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208104867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0410760300265003722420106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