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307091186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0410760300265003742420131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