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260376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7524201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