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92240410025855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0410760300265003762420184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