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83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109911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0410760300265003832420158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7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FIOgrp-11rplc-8">
    <w:name w:val="cat-FIO grp-11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Sumgrp-16rplc-13">
    <w:name w:val="cat-Sum grp-16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1rplc-23">
    <w:name w:val="cat-FIO grp-11 rplc-23"/>
    <w:basedOn w:val="DefaultParagraphFont"/>
  </w:style>
  <w:style w:type="character" w:customStyle="1" w:styleId="cat-ExternalSystemDefinedgrp-28rplc-24">
    <w:name w:val="cat-ExternalSystemDefined grp-28 rplc-24"/>
    <w:basedOn w:val="DefaultParagraphFont"/>
  </w:style>
  <w:style w:type="character" w:customStyle="1" w:styleId="cat-PassportDatagrp-19rplc-25">
    <w:name w:val="cat-PassportData grp-19 rplc-25"/>
    <w:basedOn w:val="DefaultParagraphFont"/>
  </w:style>
  <w:style w:type="character" w:customStyle="1" w:styleId="cat-Sumgrp-17rplc-26">
    <w:name w:val="cat-Sum grp-17 rplc-26"/>
    <w:basedOn w:val="DefaultParagraphFont"/>
  </w:style>
  <w:style w:type="character" w:customStyle="1" w:styleId="cat-PhoneNumbergrp-20rplc-27">
    <w:name w:val="cat-PhoneNumber grp-20 rplc-27"/>
    <w:basedOn w:val="DefaultParagraphFont"/>
  </w:style>
  <w:style w:type="character" w:customStyle="1" w:styleId="cat-PhoneNumbergrp-21rplc-28">
    <w:name w:val="cat-PhoneNumber grp-21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5rplc-47">
    <w:name w:val="cat-FIO grp-1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