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384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27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и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188100822</w:t>
      </w:r>
      <w:r>
        <w:rPr>
          <w:rFonts w:ascii="Times New Roman" w:eastAsia="Times New Roman" w:hAnsi="Times New Roman" w:cs="Times New Roman"/>
          <w:sz w:val="26"/>
          <w:szCs w:val="26"/>
        </w:rPr>
        <w:t>40000158851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0410760300265003842420169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FIOgrp-11rplc-8">
    <w:name w:val="cat-FIO grp-11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Sumgrp-15rplc-13">
    <w:name w:val="cat-Sum grp-15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1rplc-23">
    <w:name w:val="cat-FIO grp-11 rplc-23"/>
    <w:basedOn w:val="DefaultParagraphFont"/>
  </w:style>
  <w:style w:type="character" w:customStyle="1" w:styleId="cat-ExternalSystemDefinedgrp-27rplc-24">
    <w:name w:val="cat-ExternalSystemDefined grp-27 rplc-24"/>
    <w:basedOn w:val="DefaultParagraphFont"/>
  </w:style>
  <w:style w:type="character" w:customStyle="1" w:styleId="cat-PassportDatagrp-18rplc-25">
    <w:name w:val="cat-PassportData grp-18 rplc-25"/>
    <w:basedOn w:val="DefaultParagraphFont"/>
  </w:style>
  <w:style w:type="character" w:customStyle="1" w:styleId="cat-Sumgrp-16rplc-26">
    <w:name w:val="cat-Sum grp-16 rplc-26"/>
    <w:basedOn w:val="DefaultParagraphFont"/>
  </w:style>
  <w:style w:type="character" w:customStyle="1" w:styleId="cat-PhoneNumbergrp-19rplc-27">
    <w:name w:val="cat-PhoneNumber grp-19 rplc-27"/>
    <w:basedOn w:val="DefaultParagraphFont"/>
  </w:style>
  <w:style w:type="character" w:customStyle="1" w:styleId="cat-PhoneNumbergrp-20rplc-28">
    <w:name w:val="cat-PhoneNumber grp-20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PhoneNumbergrp-21rplc-34">
    <w:name w:val="cat-PhoneNumber grp-21 rplc-34"/>
    <w:basedOn w:val="DefaultParagraphFont"/>
  </w:style>
  <w:style w:type="character" w:customStyle="1" w:styleId="cat-PhoneNumbergrp-22rplc-35">
    <w:name w:val="cat-PhoneNumber grp-22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3rplc-37">
    <w:name w:val="cat-PhoneNumber grp-23 rplc-37"/>
    <w:basedOn w:val="DefaultParagraphFont"/>
  </w:style>
  <w:style w:type="character" w:customStyle="1" w:styleId="cat-PhoneNumbergrp-24rplc-38">
    <w:name w:val="cat-PhoneNumber grp-24 rplc-38"/>
    <w:basedOn w:val="DefaultParagraphFont"/>
  </w:style>
  <w:style w:type="character" w:customStyle="1" w:styleId="cat-PhoneNumbergrp-25rplc-39">
    <w:name w:val="cat-PhoneNumber grp-25 rplc-39"/>
    <w:basedOn w:val="DefaultParagraphFont"/>
  </w:style>
  <w:style w:type="character" w:customStyle="1" w:styleId="cat-PhoneNumbergrp-26rplc-40">
    <w:name w:val="cat-PhoneNumber grp-26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4rplc-47">
    <w:name w:val="cat-FIO grp-1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