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5-26-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85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>делу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ешением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Style w:val="cat-FIOgrp-24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</w:t>
      </w:r>
      <w:r>
        <w:rPr>
          <w:rFonts w:ascii="Times New Roman" w:eastAsia="Times New Roman" w:hAnsi="Times New Roman" w:cs="Times New Roman"/>
          <w:sz w:val="25"/>
          <w:szCs w:val="25"/>
        </w:rPr>
        <w:t>продлен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надзор срок</w:t>
      </w:r>
      <w:r>
        <w:rPr>
          <w:rFonts w:ascii="Times New Roman" w:eastAsia="Times New Roman" w:hAnsi="Times New Roman" w:cs="Times New Roman"/>
          <w:sz w:val="25"/>
          <w:szCs w:val="25"/>
        </w:rPr>
        <w:t>ом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шесть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том числе с возложением обязанности явки 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24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будучи подвергнутым наказанию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пос</w:t>
      </w:r>
      <w:r>
        <w:rPr>
          <w:rFonts w:ascii="Times New Roman" w:eastAsia="Times New Roman" w:hAnsi="Times New Roman" w:cs="Times New Roman"/>
          <w:sz w:val="25"/>
          <w:szCs w:val="25"/>
        </w:rPr>
        <w:t>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82 04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047712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1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силу </w:t>
      </w:r>
      <w:r>
        <w:rPr>
          <w:rStyle w:val="cat-Dategrp-10rplc-1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штрафа в размере </w:t>
      </w:r>
      <w:r>
        <w:rPr>
          <w:rStyle w:val="cat-Sumgrp-28rplc-1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1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ограничения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ОМВД России по </w:t>
      </w:r>
      <w:r>
        <w:rPr>
          <w:rStyle w:val="cat-Addressgrp-5rplc-1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для обязательной регистрации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Своими действиями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4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совершил административное правонарушение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поскольку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4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свою </w:t>
      </w:r>
      <w:r>
        <w:rPr>
          <w:rFonts w:ascii="Times New Roman" w:eastAsia="Times New Roman" w:hAnsi="Times New Roman" w:cs="Times New Roman"/>
          <w:sz w:val="25"/>
          <w:szCs w:val="25"/>
        </w:rPr>
        <w:t>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 полностью, в содеянном раскаялся, просил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минимальное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пояснения </w:t>
      </w:r>
      <w:r>
        <w:rPr>
          <w:rStyle w:val="cat-FIOgrp-24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24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4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подтверждается письменными доказательствами, которые имеются в деле об административном пр</w:t>
      </w:r>
      <w:r>
        <w:rPr>
          <w:rFonts w:ascii="Times New Roman" w:eastAsia="Times New Roman" w:hAnsi="Times New Roman" w:cs="Times New Roman"/>
          <w:sz w:val="25"/>
          <w:szCs w:val="25"/>
        </w:rPr>
        <w:t>авонарушении, а именно: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</w:t>
      </w:r>
      <w:r>
        <w:rPr>
          <w:rFonts w:ascii="Times New Roman" w:eastAsia="Times New Roman" w:hAnsi="Times New Roman" w:cs="Times New Roman"/>
          <w:sz w:val="25"/>
          <w:szCs w:val="25"/>
        </w:rPr>
        <w:t>6054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82 04 № 047712 от </w:t>
      </w:r>
      <w:r>
        <w:rPr>
          <w:rStyle w:val="cat-Dategrp-9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УУП </w:t>
      </w:r>
      <w:r>
        <w:rPr>
          <w:rFonts w:ascii="Times New Roman" w:eastAsia="Times New Roman" w:hAnsi="Times New Roman" w:cs="Times New Roman"/>
          <w:sz w:val="25"/>
          <w:szCs w:val="25"/>
        </w:rPr>
        <w:t>ОУУПиПДН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</w:t>
      </w:r>
      <w:r>
        <w:rPr>
          <w:rStyle w:val="cat-Addressgrp-5rplc-2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ейтенанта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полиции </w:t>
      </w:r>
      <w:r>
        <w:rPr>
          <w:rStyle w:val="cat-FIOgrp-25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</w:t>
      </w:r>
      <w:r>
        <w:rPr>
          <w:rFonts w:ascii="Times New Roman" w:eastAsia="Times New Roman" w:hAnsi="Times New Roman" w:cs="Times New Roman"/>
          <w:sz w:val="25"/>
          <w:szCs w:val="25"/>
        </w:rPr>
        <w:t>приговора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Великоустюгского районного суда </w:t>
      </w:r>
      <w:r>
        <w:rPr>
          <w:rStyle w:val="cat-Addressgrp-6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№ </w:t>
      </w:r>
      <w:r>
        <w:rPr>
          <w:rFonts w:ascii="Times New Roman" w:eastAsia="Times New Roman" w:hAnsi="Times New Roman" w:cs="Times New Roman"/>
          <w:sz w:val="25"/>
          <w:szCs w:val="25"/>
        </w:rPr>
        <w:t>1-39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вступи</w:t>
      </w:r>
      <w:r>
        <w:rPr>
          <w:rFonts w:ascii="Times New Roman" w:eastAsia="Times New Roman" w:hAnsi="Times New Roman" w:cs="Times New Roman"/>
          <w:sz w:val="25"/>
          <w:szCs w:val="25"/>
        </w:rPr>
        <w:t>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4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5-6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>1039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 </w:t>
      </w:r>
      <w:r>
        <w:rPr>
          <w:rStyle w:val="cat-Dategrp-15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7-9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приговора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</w:t>
      </w:r>
      <w:r>
        <w:rPr>
          <w:rStyle w:val="cat-Addressgrp-6rplc-3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судебному участку № 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№ 1-44</w:t>
      </w:r>
      <w:r>
        <w:rPr>
          <w:rFonts w:ascii="Times New Roman" w:eastAsia="Times New Roman" w:hAnsi="Times New Roman" w:cs="Times New Roman"/>
          <w:sz w:val="25"/>
          <w:szCs w:val="25"/>
        </w:rPr>
        <w:t>/2016, вступившего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7rplc-3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10-11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приговора мирового судьи </w:t>
      </w:r>
      <w:r>
        <w:rPr>
          <w:rStyle w:val="cat-Addressgrp-6rplc-3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судебному участку № 2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8rplc-3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№ 1-</w:t>
      </w:r>
      <w:r>
        <w:rPr>
          <w:rFonts w:ascii="Times New Roman" w:eastAsia="Times New Roman" w:hAnsi="Times New Roman" w:cs="Times New Roman"/>
          <w:sz w:val="25"/>
          <w:szCs w:val="25"/>
        </w:rPr>
        <w:t>82/17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9rplc-3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заключения о заведении дела административного надзора от </w:t>
      </w:r>
      <w:r>
        <w:rPr>
          <w:rStyle w:val="cat-Dategrp-20rplc-4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регистрационного листа поднадзорного лица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18-20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справки из системы ИБД-Р в отношении </w:t>
      </w:r>
      <w:r>
        <w:rPr>
          <w:rStyle w:val="cat-FIOgrp-24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21-24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ОМВД России по </w:t>
      </w:r>
      <w:r>
        <w:rPr>
          <w:rStyle w:val="cat-Addressgrp-5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6rplc-4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21rplc-4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Проанализировав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оценив представленные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4rplc-4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19.24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4rplc-4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4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4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0rplc-49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3 ст. 19.24 КоАП РФ,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ареста сроком на 10 (десять) суток.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5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органами внутренних дел.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>
        <w:rPr>
          <w:rStyle w:val="cat-FIOgrp-27rplc-54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2rplc-4">
    <w:name w:val="cat-FIO grp-2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3rplc-6">
    <w:name w:val="cat-FIO grp-23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24rplc-12">
    <w:name w:val="cat-FIO grp-24 rplc-12"/>
    <w:basedOn w:val="DefaultParagraphFont"/>
  </w:style>
  <w:style w:type="character" w:customStyle="1" w:styleId="cat-FIOgrp-24rplc-13">
    <w:name w:val="cat-FIO grp-24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Sumgrp-28rplc-16">
    <w:name w:val="cat-Sum grp-28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4rplc-19">
    <w:name w:val="cat-FIO grp-24 rplc-19"/>
    <w:basedOn w:val="DefaultParagraphFont"/>
  </w:style>
  <w:style w:type="character" w:customStyle="1" w:styleId="cat-FIOgrp-24rplc-20">
    <w:name w:val="cat-FIO grp-24 rplc-20"/>
    <w:basedOn w:val="DefaultParagraphFont"/>
  </w:style>
  <w:style w:type="character" w:customStyle="1" w:styleId="cat-FIOgrp-24rplc-21">
    <w:name w:val="cat-FIO grp-24 rplc-21"/>
    <w:basedOn w:val="DefaultParagraphFont"/>
  </w:style>
  <w:style w:type="character" w:customStyle="1" w:styleId="cat-FIOgrp-24rplc-22">
    <w:name w:val="cat-FIO grp-24 rplc-22"/>
    <w:basedOn w:val="DefaultParagraphFont"/>
  </w:style>
  <w:style w:type="character" w:customStyle="1" w:styleId="cat-FIOgrp-24rplc-23">
    <w:name w:val="cat-FIO grp-24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9rplc-25">
    <w:name w:val="cat-Date grp-9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FIOgrp-25rplc-27">
    <w:name w:val="cat-FIO grp-25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Dategrp-8rplc-32">
    <w:name w:val="cat-Date grp-8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Dategrp-17rplc-36">
    <w:name w:val="cat-Date grp-17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Dategrp-18rplc-38">
    <w:name w:val="cat-Date grp-18 rplc-38"/>
    <w:basedOn w:val="DefaultParagraphFont"/>
  </w:style>
  <w:style w:type="character" w:customStyle="1" w:styleId="cat-Dategrp-19rplc-39">
    <w:name w:val="cat-Date grp-19 rplc-39"/>
    <w:basedOn w:val="DefaultParagraphFont"/>
  </w:style>
  <w:style w:type="character" w:customStyle="1" w:styleId="cat-Dategrp-20rplc-40">
    <w:name w:val="cat-Date grp-20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26rplc-43">
    <w:name w:val="cat-FIO grp-26 rplc-43"/>
    <w:basedOn w:val="DefaultParagraphFont"/>
  </w:style>
  <w:style w:type="character" w:customStyle="1" w:styleId="cat-Dategrp-21rplc-44">
    <w:name w:val="cat-Date grp-21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ExternalSystemDefinedgrp-31rplc-48">
    <w:name w:val="cat-ExternalSystemDefined grp-31 rplc-48"/>
    <w:basedOn w:val="DefaultParagraphFont"/>
  </w:style>
  <w:style w:type="character" w:customStyle="1" w:styleId="cat-PassportDatagrp-30rplc-49">
    <w:name w:val="cat-PassportData grp-30 rplc-49"/>
    <w:basedOn w:val="DefaultParagraphFont"/>
  </w:style>
  <w:style w:type="character" w:customStyle="1" w:styleId="cat-FIOgrp-23rplc-50">
    <w:name w:val="cat-FIO grp-23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FIOgrp-27rplc-54">
    <w:name w:val="cat-FIO grp-2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