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официально не трудоустроенного,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1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4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820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7061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1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Style w:val="cat-FIOgrp-1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с протоколом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Style w:val="cat-FIOgrp-12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2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9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Style w:val="cat-FIOgrp-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Timegrp-17rplc-2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Style w:val="cat-Dategrp-8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3rplc-28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ExternalSystemDefinedgrp-18rplc-7">
    <w:name w:val="cat-ExternalSystemDefined grp-18 rplc-7"/>
    <w:basedOn w:val="DefaultParagraphFont"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ExternalSystemDefinedgrp-18rplc-21">
    <w:name w:val="cat-ExternalSystemDefined grp-18 rplc-21"/>
    <w:basedOn w:val="DefaultParagraphFont"/>
  </w:style>
  <w:style w:type="character" w:customStyle="1" w:styleId="cat-PassportDatagrp-16rplc-22">
    <w:name w:val="cat-PassportData grp-16 rplc-22"/>
    <w:basedOn w:val="DefaultParagraphFont"/>
  </w:style>
  <w:style w:type="character" w:customStyle="1" w:styleId="cat-FIOgrp-9rplc-23">
    <w:name w:val="cat-FIO grp-9 rplc-23"/>
    <w:basedOn w:val="DefaultParagraphFont"/>
  </w:style>
  <w:style w:type="character" w:customStyle="1" w:styleId="cat-Timegrp-17rplc-24">
    <w:name w:val="cat-Time grp-17 rplc-24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3rplc-28">
    <w:name w:val="cat-FIO grp-13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