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395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Сербес В.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82 04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047338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Сербес В.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0410760300265003952520158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