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99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Dategrp-10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3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5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4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л/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Клетнянскогор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-на </w:t>
      </w:r>
      <w:r>
        <w:rPr>
          <w:rStyle w:val="cat-Addressgrp-2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и фактически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6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/>
        <w:jc w:val="center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5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7rplc-1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188100822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>527141271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1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2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5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5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указанного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 пояснил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что постановление не получал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5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5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Кроме того,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информацией, содержащейся на официальном сайте </w:t>
      </w:r>
      <w:r>
        <w:rPr>
          <w:rStyle w:val="cat-OrganizationNamegrp-20rplc-2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разделе "Отслеживание почтовых отправлений" (почтовый идентификатор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29581795458757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получил копию вышеуказанного постановления.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5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29.9, 29.10 Кодекса РФ об административных правонарушениях,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3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8rplc-2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1rplc-2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2rplc-3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7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7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8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3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4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5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6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7rplc-4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8rplc-4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0410760300265003992420130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3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9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3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6rplc-4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3rplc-2">
    <w:name w:val="cat-Address grp-3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5rplc-4">
    <w:name w:val="cat-Address grp-5 rplc-4"/>
    <w:basedOn w:val="DefaultParagraphFont"/>
  </w:style>
  <w:style w:type="character" w:customStyle="1" w:styleId="cat-FIOgrp-14rplc-5">
    <w:name w:val="cat-FIO grp-14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FIOgrp-15rplc-12">
    <w:name w:val="cat-FIO grp-15 rplc-12"/>
    <w:basedOn w:val="DefaultParagraphFont"/>
  </w:style>
  <w:style w:type="character" w:customStyle="1" w:styleId="cat-Sumgrp-17rplc-13">
    <w:name w:val="cat-Sum grp-17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Dategrp-12rplc-15">
    <w:name w:val="cat-Date grp-12 rplc-15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OrganizationNamegrp-20rplc-21">
    <w:name w:val="cat-OrganizationName grp-20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FIOgrp-13rplc-25">
    <w:name w:val="cat-FIO grp-13 rplc-25"/>
    <w:basedOn w:val="DefaultParagraphFont"/>
  </w:style>
  <w:style w:type="character" w:customStyle="1" w:styleId="cat-ExternalSystemDefinedgrp-29rplc-26">
    <w:name w:val="cat-ExternalSystemDefined grp-29 rplc-26"/>
    <w:basedOn w:val="DefaultParagraphFont"/>
  </w:style>
  <w:style w:type="character" w:customStyle="1" w:styleId="cat-PassportDatagrp-19rplc-27">
    <w:name w:val="cat-PassportData grp-19 rplc-27"/>
    <w:basedOn w:val="DefaultParagraphFont"/>
  </w:style>
  <w:style w:type="character" w:customStyle="1" w:styleId="cat-Sumgrp-18rplc-28">
    <w:name w:val="cat-Sum grp-18 rplc-28"/>
    <w:basedOn w:val="DefaultParagraphFont"/>
  </w:style>
  <w:style w:type="character" w:customStyle="1" w:styleId="cat-PhoneNumbergrp-21rplc-29">
    <w:name w:val="cat-PhoneNumber grp-21 rplc-29"/>
    <w:basedOn w:val="DefaultParagraphFont"/>
  </w:style>
  <w:style w:type="character" w:customStyle="1" w:styleId="cat-PhoneNumbergrp-22rplc-30">
    <w:name w:val="cat-PhoneNumber grp-22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8rplc-35">
    <w:name w:val="cat-Address grp-8 rplc-35"/>
    <w:basedOn w:val="DefaultParagraphFont"/>
  </w:style>
  <w:style w:type="character" w:customStyle="1" w:styleId="cat-PhoneNumbergrp-23rplc-36">
    <w:name w:val="cat-PhoneNumber grp-23 rplc-36"/>
    <w:basedOn w:val="DefaultParagraphFont"/>
  </w:style>
  <w:style w:type="character" w:customStyle="1" w:styleId="cat-PhoneNumbergrp-24rplc-37">
    <w:name w:val="cat-PhoneNumber grp-24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PhoneNumbergrp-25rplc-39">
    <w:name w:val="cat-PhoneNumber grp-25 rplc-39"/>
    <w:basedOn w:val="DefaultParagraphFont"/>
  </w:style>
  <w:style w:type="character" w:customStyle="1" w:styleId="cat-PhoneNumbergrp-26rplc-40">
    <w:name w:val="cat-PhoneNumber grp-26 rplc-40"/>
    <w:basedOn w:val="DefaultParagraphFont"/>
  </w:style>
  <w:style w:type="character" w:customStyle="1" w:styleId="cat-PhoneNumbergrp-27rplc-41">
    <w:name w:val="cat-PhoneNumber grp-27 rplc-41"/>
    <w:basedOn w:val="DefaultParagraphFont"/>
  </w:style>
  <w:style w:type="character" w:customStyle="1" w:styleId="cat-PhoneNumbergrp-28rplc-42">
    <w:name w:val="cat-PhoneNumber grp-28 rplc-42"/>
    <w:basedOn w:val="DefaultParagraphFont"/>
  </w:style>
  <w:style w:type="character" w:customStyle="1" w:styleId="cat-Addressgrp-3rplc-43">
    <w:name w:val="cat-Address grp-3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9rplc-45">
    <w:name w:val="cat-Address grp-9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Addressgrp-3rplc-47">
    <w:name w:val="cat-Address grp-3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FIOgrp-16rplc-49">
    <w:name w:val="cat-FIO grp-16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