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404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Рачёва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8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2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6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Рачёва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3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4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5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6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7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8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9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0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0410760300265004042420132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7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8rplc-11">
    <w:name w:val="cat-Sum grp-18 rplc-11"/>
    <w:basedOn w:val="DefaultParagraphFont"/>
  </w:style>
  <w:style w:type="character" w:customStyle="1" w:styleId="cat-PhoneNumbergrp-22rplc-12">
    <w:name w:val="cat-PhoneNumber grp-22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ExternalSystemDefinedgrp-31rplc-23">
    <w:name w:val="cat-ExternalSystemDefined grp-31 rplc-23"/>
    <w:basedOn w:val="DefaultParagraphFont"/>
  </w:style>
  <w:style w:type="character" w:customStyle="1" w:styleId="cat-PassportDatagrp-21rplc-24">
    <w:name w:val="cat-PassportData grp-21 rplc-24"/>
    <w:basedOn w:val="DefaultParagraphFont"/>
  </w:style>
  <w:style w:type="character" w:customStyle="1" w:styleId="cat-Sumgrp-19rplc-25">
    <w:name w:val="cat-Sum grp-19 rplc-25"/>
    <w:basedOn w:val="DefaultParagraphFont"/>
  </w:style>
  <w:style w:type="character" w:customStyle="1" w:styleId="cat-PhoneNumbergrp-23rplc-26">
    <w:name w:val="cat-PhoneNumber grp-23 rplc-26"/>
    <w:basedOn w:val="DefaultParagraphFont"/>
  </w:style>
  <w:style w:type="character" w:customStyle="1" w:styleId="cat-PhoneNumbergrp-24rplc-27">
    <w:name w:val="cat-PhoneNumber grp-24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5rplc-33">
    <w:name w:val="cat-PhoneNumber grp-25 rplc-33"/>
    <w:basedOn w:val="DefaultParagraphFont"/>
  </w:style>
  <w:style w:type="character" w:customStyle="1" w:styleId="cat-PhoneNumbergrp-26rplc-34">
    <w:name w:val="cat-PhoneNumber grp-2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PhoneNumbergrp-29rplc-38">
    <w:name w:val="cat-PhoneNumber grp-29 rplc-38"/>
    <w:basedOn w:val="DefaultParagraphFont"/>
  </w:style>
  <w:style w:type="character" w:customStyle="1" w:styleId="cat-PhoneNumbergrp-30rplc-39">
    <w:name w:val="cat-PhoneNumber grp-30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7rplc-46">
    <w:name w:val="cat-FIO grp-1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