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9rplc-7"/>
          <w:rFonts w:ascii="Times New Roman" w:eastAsia="Times New Roman" w:hAnsi="Times New Roman" w:cs="Times New Roman"/>
        </w:rPr>
        <w:t>...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РФ, зарегистрированно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фактически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12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0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.Н.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на кухне </w:t>
      </w:r>
      <w:r>
        <w:rPr>
          <w:rFonts w:ascii="Times New Roman" w:eastAsia="Times New Roman" w:hAnsi="Times New Roman" w:cs="Times New Roman"/>
        </w:rPr>
        <w:t xml:space="preserve">в ходе возникшего </w:t>
      </w:r>
      <w:r>
        <w:rPr>
          <w:rFonts w:ascii="Times New Roman" w:eastAsia="Times New Roman" w:hAnsi="Times New Roman" w:cs="Times New Roman"/>
        </w:rPr>
        <w:t xml:space="preserve">словесного </w:t>
      </w:r>
      <w:r>
        <w:rPr>
          <w:rFonts w:ascii="Times New Roman" w:eastAsia="Times New Roman" w:hAnsi="Times New Roman" w:cs="Times New Roman"/>
        </w:rPr>
        <w:t xml:space="preserve">конфликта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удар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металлической шваброй</w:t>
      </w:r>
      <w:r>
        <w:rPr>
          <w:rFonts w:ascii="Times New Roman" w:eastAsia="Times New Roman" w:hAnsi="Times New Roman" w:cs="Times New Roman"/>
        </w:rPr>
        <w:t xml:space="preserve"> в область </w:t>
      </w:r>
      <w:r>
        <w:rPr>
          <w:rFonts w:ascii="Times New Roman" w:eastAsia="Times New Roman" w:hAnsi="Times New Roman" w:cs="Times New Roman"/>
        </w:rPr>
        <w:t>спины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затем находясь в спальной комнате металлической коронкой с валом нанесла один удар в область головы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чего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ий испытал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20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подтвердил</w:t>
      </w:r>
      <w:r>
        <w:rPr>
          <w:rFonts w:ascii="Times New Roman" w:eastAsia="Times New Roman" w:hAnsi="Times New Roman" w:cs="Times New Roman"/>
        </w:rPr>
        <w:t xml:space="preserve"> факт причинения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Fonts w:ascii="Times New Roman" w:eastAsia="Times New Roman" w:hAnsi="Times New Roman" w:cs="Times New Roman"/>
        </w:rPr>
        <w:t xml:space="preserve">физической боли, просил привлечь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юю</w:t>
      </w:r>
      <w:r>
        <w:rPr>
          <w:rFonts w:ascii="Times New Roman" w:eastAsia="Times New Roman" w:hAnsi="Times New Roman" w:cs="Times New Roman"/>
        </w:rPr>
        <w:t xml:space="preserve"> к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</w:t>
      </w:r>
      <w:r>
        <w:rPr>
          <w:rFonts w:ascii="Times New Roman" w:eastAsia="Times New Roman" w:hAnsi="Times New Roman" w:cs="Times New Roman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потерпевшего, </w:t>
      </w:r>
      <w:r>
        <w:rPr>
          <w:rFonts w:ascii="Times New Roman" w:eastAsia="Times New Roman" w:hAnsi="Times New Roman" w:cs="Times New Roman"/>
        </w:rPr>
        <w:t xml:space="preserve">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6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</w:rPr>
        <w:t>612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заявлени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22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письменными объяснениями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выписки из медицинской карты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амбулаторного больного на имя </w:t>
      </w:r>
      <w:r>
        <w:rPr>
          <w:rStyle w:val="cat-FIOgrp-18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заявлени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23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9-10);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осмотра места происшествия от </w:t>
      </w:r>
      <w:r>
        <w:rPr>
          <w:rStyle w:val="cat-Dategrp-14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(л.д.11-14);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письменных объяснений </w:t>
      </w:r>
      <w:r>
        <w:rPr>
          <w:rStyle w:val="cat-FIOgrp-20rplc-34"/>
          <w:rFonts w:ascii="Times New Roman" w:eastAsia="Times New Roman" w:hAnsi="Times New Roman" w:cs="Times New Roman"/>
        </w:rPr>
        <w:t>Медведь О.Н.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</w:t>
      </w:r>
      <w:r>
        <w:rPr>
          <w:rFonts w:ascii="Times New Roman" w:eastAsia="Times New Roman" w:hAnsi="Times New Roman" w:cs="Times New Roman"/>
        </w:rPr>
        <w:t>из поисковой системы ИБД-Р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23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 ответственности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Style w:val="cat-Addressgrp-7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лейтенанта полиции </w:t>
      </w:r>
      <w:r>
        <w:rPr>
          <w:rStyle w:val="cat-FIOgrp-2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23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квалифицирует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42"/>
          <w:rFonts w:ascii="Times New Roman" w:eastAsia="Times New Roman" w:hAnsi="Times New Roman" w:cs="Times New Roman"/>
        </w:rPr>
        <w:t>Медведь И.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9rplc-43"/>
          <w:rFonts w:ascii="Times New Roman" w:eastAsia="Times New Roman" w:hAnsi="Times New Roman" w:cs="Times New Roman"/>
        </w:rPr>
        <w:t>...</w:t>
      </w:r>
      <w:r>
        <w:rPr>
          <w:rStyle w:val="cat-PassportDatagrp-29rplc-4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7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31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2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3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03100643350000017500,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4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5rplc-5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6rplc-5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7rplc-5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8rplc-5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0410760300265004082506157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FIOgrp-25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30rplc-11">
    <w:name w:val="cat-Time grp-30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FIOgrp-22rplc-17">
    <w:name w:val="cat-FIO grp-22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22rplc-19">
    <w:name w:val="cat-FIO grp-22 rplc-19"/>
    <w:basedOn w:val="DefaultParagraphFont"/>
  </w:style>
  <w:style w:type="character" w:customStyle="1" w:styleId="cat-SumInWordsgrp-26rplc-20">
    <w:name w:val="cat-SumInWords grp-26 rplc-20"/>
    <w:basedOn w:val="DefaultParagraphFont"/>
  </w:style>
  <w:style w:type="character" w:customStyle="1" w:styleId="cat-FIOgrp-22rplc-21">
    <w:name w:val="cat-FIO grp-2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23rplc-23">
    <w:name w:val="cat-FIO grp-23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FIOgrp-23rplc-36">
    <w:name w:val="cat-FIO grp-23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FIOgrp-24rplc-39">
    <w:name w:val="cat-FIO grp-24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FIOgrp-23rplc-41">
    <w:name w:val="cat-FIO grp-23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ExternalSystemDefinedgrp-39rplc-43">
    <w:name w:val="cat-ExternalSystemDefined grp-39 rplc-43"/>
    <w:basedOn w:val="DefaultParagraphFont"/>
  </w:style>
  <w:style w:type="character" w:customStyle="1" w:styleId="cat-PassportDatagrp-29rplc-44">
    <w:name w:val="cat-PassportData grp-29 rplc-44"/>
    <w:basedOn w:val="DefaultParagraphFont"/>
  </w:style>
  <w:style w:type="character" w:customStyle="1" w:styleId="cat-Sumgrp-27rplc-45">
    <w:name w:val="cat-Sum grp-27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9rplc-52">
    <w:name w:val="cat-Address grp-9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PhoneNumbergrp-35rplc-56">
    <w:name w:val="cat-PhoneNumber grp-35 rplc-56"/>
    <w:basedOn w:val="DefaultParagraphFont"/>
  </w:style>
  <w:style w:type="character" w:customStyle="1" w:styleId="cat-PhoneNumbergrp-36rplc-57">
    <w:name w:val="cat-PhoneNumber grp-36 rplc-57"/>
    <w:basedOn w:val="DefaultParagraphFont"/>
  </w:style>
  <w:style w:type="character" w:customStyle="1" w:styleId="cat-PhoneNumbergrp-37rplc-58">
    <w:name w:val="cat-PhoneNumber grp-37 rplc-58"/>
    <w:basedOn w:val="DefaultParagraphFont"/>
  </w:style>
  <w:style w:type="character" w:customStyle="1" w:styleId="cat-PhoneNumbergrp-38rplc-59">
    <w:name w:val="cat-PhoneNumber grp-38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10rplc-62">
    <w:name w:val="cat-Address grp-10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Addressgrp-2rplc-64">
    <w:name w:val="cat-Address grp-2 rplc-64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FIOgrp-25rplc-66">
    <w:name w:val="cat-FIO grp-25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