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6"/>
          <w:szCs w:val="26"/>
        </w:rPr>
        <w:t>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УЗССР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Т А Н О В И Л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082240000366683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ст.ст.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0410760300265004122420103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