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414</w:t>
      </w:r>
      <w:r>
        <w:rPr>
          <w:rFonts w:ascii="Times New Roman" w:eastAsia="Times New Roman" w:hAnsi="Times New Roman" w:cs="Times New Roman"/>
          <w:sz w:val="28"/>
          <w:szCs w:val="28"/>
        </w:rPr>
        <w:t>/2024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1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2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Веби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Шамил</w:t>
      </w:r>
      <w:r>
        <w:rPr>
          <w:rFonts w:ascii="Times New Roman" w:eastAsia="Times New Roman" w:hAnsi="Times New Roman" w:cs="Times New Roman"/>
          <w:sz w:val="28"/>
          <w:szCs w:val="28"/>
        </w:rPr>
        <w:t>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которому было назначено административное наказание в виде адми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нистративного штрафа в размере </w:t>
      </w:r>
      <w:r>
        <w:rPr>
          <w:rStyle w:val="cat-Sumgrp-16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ПСКЕ </w:t>
      </w:r>
      <w:r>
        <w:rPr>
          <w:rStyle w:val="cat-PhoneNumbergrp-20rplc-1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9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дела об административном правонарушении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явился, о месте и времени рассмотрения дела извещен надлежаще по адресу указанному в протоколе.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4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назначить </w:t>
      </w:r>
      <w:r>
        <w:rPr>
          <w:rStyle w:val="cat-FIOgrp-13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2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Веби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Шамилевича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2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ч.1 ст.20.25 Кодекса РФ об административных правонарушениях, и назначить ей административное наказание в виде административного штрафа в размере </w:t>
      </w:r>
      <w:r>
        <w:rPr>
          <w:rStyle w:val="cat-Sumgrp-17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21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2rplc-2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</w:t>
      </w:r>
      <w:r>
        <w:rPr>
          <w:rFonts w:ascii="Times New Roman" w:eastAsia="Times New Roman" w:hAnsi="Times New Roman" w:cs="Times New Roman"/>
          <w:sz w:val="28"/>
          <w:szCs w:val="28"/>
        </w:rPr>
        <w:t>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Получатель: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3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4rplc-3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5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6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7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8rplc-3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0410760300265004142420125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5rplc-4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1rplc-5">
    <w:name w:val="cat-FIO grp-11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6rplc-11">
    <w:name w:val="cat-Sum grp-16 rplc-11"/>
    <w:basedOn w:val="DefaultParagraphFont"/>
  </w:style>
  <w:style w:type="character" w:customStyle="1" w:styleId="cat-PhoneNumbergrp-20rplc-12">
    <w:name w:val="cat-PhoneNumber grp-20 rplc-12"/>
    <w:basedOn w:val="DefaultParagraphFont"/>
  </w:style>
  <w:style w:type="character" w:customStyle="1" w:styleId="cat-Dategrp-9rplc-13">
    <w:name w:val="cat-Date grp-9 rplc-13"/>
    <w:basedOn w:val="DefaultParagraphFont"/>
  </w:style>
  <w:style w:type="character" w:customStyle="1" w:styleId="cat-Dategrp-10rplc-14">
    <w:name w:val="cat-Date grp-10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2rplc-21">
    <w:name w:val="cat-FIO grp-12 rplc-21"/>
    <w:basedOn w:val="DefaultParagraphFont"/>
  </w:style>
  <w:style w:type="character" w:customStyle="1" w:styleId="cat-ExternalSystemDefinedgrp-29rplc-22">
    <w:name w:val="cat-ExternalSystemDefined grp-29 rplc-22"/>
    <w:basedOn w:val="DefaultParagraphFont"/>
  </w:style>
  <w:style w:type="character" w:customStyle="1" w:styleId="cat-PassportDatagrp-19rplc-23">
    <w:name w:val="cat-PassportData grp-19 rplc-23"/>
    <w:basedOn w:val="DefaultParagraphFont"/>
  </w:style>
  <w:style w:type="character" w:customStyle="1" w:styleId="cat-Sumgrp-17rplc-24">
    <w:name w:val="cat-Sum grp-17 rplc-24"/>
    <w:basedOn w:val="DefaultParagraphFont"/>
  </w:style>
  <w:style w:type="character" w:customStyle="1" w:styleId="cat-PhoneNumbergrp-21rplc-25">
    <w:name w:val="cat-PhoneNumber grp-21 rplc-25"/>
    <w:basedOn w:val="DefaultParagraphFont"/>
  </w:style>
  <w:style w:type="character" w:customStyle="1" w:styleId="cat-PhoneNumbergrp-22rplc-26">
    <w:name w:val="cat-PhoneNumber grp-22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PhoneNumbergrp-23rplc-32">
    <w:name w:val="cat-PhoneNumber grp-23 rplc-32"/>
    <w:basedOn w:val="DefaultParagraphFont"/>
  </w:style>
  <w:style w:type="character" w:customStyle="1" w:styleId="cat-PhoneNumbergrp-24rplc-33">
    <w:name w:val="cat-PhoneNumber grp-24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5rplc-35">
    <w:name w:val="cat-PhoneNumber grp-25 rplc-35"/>
    <w:basedOn w:val="DefaultParagraphFont"/>
  </w:style>
  <w:style w:type="character" w:customStyle="1" w:styleId="cat-PhoneNumbergrp-26rplc-36">
    <w:name w:val="cat-PhoneNumber grp-26 rplc-36"/>
    <w:basedOn w:val="DefaultParagraphFont"/>
  </w:style>
  <w:style w:type="character" w:customStyle="1" w:styleId="cat-PhoneNumbergrp-27rplc-37">
    <w:name w:val="cat-PhoneNumber grp-27 rplc-37"/>
    <w:basedOn w:val="DefaultParagraphFont"/>
  </w:style>
  <w:style w:type="character" w:customStyle="1" w:styleId="cat-PhoneNumbergrp-28rplc-38">
    <w:name w:val="cat-PhoneNumber grp-28 rplc-38"/>
    <w:basedOn w:val="DefaultParagraphFont"/>
  </w:style>
  <w:style w:type="character" w:customStyle="1" w:styleId="cat-Addressgrp-2rplc-39">
    <w:name w:val="cat-Address grp-2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2rplc-43">
    <w:name w:val="cat-Address grp-2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5rplc-45">
    <w:name w:val="cat-FIO grp-15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