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Глембоцкой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7.17 Кодекса об административных правонарушениях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Style w:val="cat-Dategrp-11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17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вблизи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szCs w:val="26"/>
        </w:rPr>
        <w:t>повредил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чужое имущество: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заднее лобовое стекло на автомобиле «Шевроле </w:t>
      </w:r>
      <w:r>
        <w:rPr>
          <w:rFonts w:ascii="Times New Roman" w:eastAsia="Times New Roman" w:hAnsi="Times New Roman" w:cs="Times New Roman"/>
          <w:sz w:val="26"/>
          <w:szCs w:val="26"/>
        </w:rPr>
        <w:t>Ланос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CarNumbergrp-27rplc-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чем причинил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материальный ущерб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2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являющийся для последнего значительным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рассмотрения дела об административном правонарушении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 </w:t>
      </w:r>
    </w:p>
    <w:p>
      <w:pPr>
        <w:widowControl w:val="0"/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материалы дела, и оценив их в совокупности, мировой судья полагает вину </w:t>
      </w: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ст. 7.17 КоАП РФ установленной совокупностью исследованных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именно: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82 01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346296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</w:t>
      </w:r>
      <w:r>
        <w:rPr>
          <w:rStyle w:val="cat-FIOgrp-19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(л.д.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Style w:val="cat-FIOgrp-1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6);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7-11);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Style w:val="cat-FIOgrp-17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12);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стоимости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13);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(л.д.15-16).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Вышеуказанные доказательства мировой судья признает достоверными в силу их последовательности и согласованности.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учитывает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 также обстоятельства смягчающие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цели наказания, предусмотренные ст.3.1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7.17, 29.9, 29.10, 29.11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об административных правонарушениях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Глембоцк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3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7.17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3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8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9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7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(Министерство юстиции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Отделение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30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1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32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3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34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5rplc-5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0410760300265004202507153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57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6rplc-11">
    <w:name w:val="cat-Time grp-26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CarNumbergrp-27rplc-16">
    <w:name w:val="cat-CarNumber grp-2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Sumgrp-22rplc-18">
    <w:name w:val="cat-Sum grp-22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ExternalSystemDefinedgrp-36rplc-33">
    <w:name w:val="cat-ExternalSystemDefined grp-36 rplc-33"/>
    <w:basedOn w:val="DefaultParagraphFont"/>
  </w:style>
  <w:style w:type="character" w:customStyle="1" w:styleId="cat-PassportDatagrp-25rplc-34">
    <w:name w:val="cat-PassportData grp-25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PhoneNumbergrp-28rplc-36">
    <w:name w:val="cat-PhoneNumber grp-28 rplc-36"/>
    <w:basedOn w:val="DefaultParagraphFont"/>
  </w:style>
  <w:style w:type="character" w:customStyle="1" w:styleId="cat-PhoneNumbergrp-29rplc-37">
    <w:name w:val="cat-PhoneNumber grp-29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PhoneNumbergrp-30rplc-44">
    <w:name w:val="cat-PhoneNumber grp-30 rplc-44"/>
    <w:basedOn w:val="DefaultParagraphFont"/>
  </w:style>
  <w:style w:type="character" w:customStyle="1" w:styleId="cat-PhoneNumbergrp-31rplc-45">
    <w:name w:val="cat-PhoneNumber grp-3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PhoneNumbergrp-33rplc-48">
    <w:name w:val="cat-PhoneNumber grp-33 rplc-48"/>
    <w:basedOn w:val="DefaultParagraphFont"/>
  </w:style>
  <w:style w:type="character" w:customStyle="1" w:styleId="cat-PhoneNumbergrp-34rplc-49">
    <w:name w:val="cat-PhoneNumber grp-34 rplc-49"/>
    <w:basedOn w:val="DefaultParagraphFont"/>
  </w:style>
  <w:style w:type="character" w:customStyle="1" w:styleId="cat-PhoneNumbergrp-35rplc-50">
    <w:name w:val="cat-PhoneNumber grp-35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9rplc-53">
    <w:name w:val="cat-Address grp-9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1rplc-57">
    <w:name w:val="cat-FIO grp-2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