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10082250000169410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</w:t>
      </w:r>
      <w:r>
        <w:rPr>
          <w:rFonts w:ascii="Times New Roman" w:eastAsia="Times New Roman" w:hAnsi="Times New Roman" w:cs="Times New Roman"/>
          <w:sz w:val="26"/>
          <w:szCs w:val="26"/>
        </w:rPr>
        <w:t>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0410760300265004212520163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суммы административного штрафа к указанному сроку постановление подлежит передаче в подразделение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ExternalSystemDefinedgrp-30rplc-26">
    <w:name w:val="cat-ExternalSystemDefined grp-30 rplc-26"/>
    <w:basedOn w:val="DefaultParagraphFont"/>
  </w:style>
  <w:style w:type="character" w:customStyle="1" w:styleId="cat-PassportDatagrp-21rplc-27">
    <w:name w:val="cat-PassportData grp-21 rplc-27"/>
    <w:basedOn w:val="DefaultParagraphFont"/>
  </w:style>
  <w:style w:type="character" w:customStyle="1" w:styleId="cat-Sumgrp-19rplc-28">
    <w:name w:val="cat-Sum grp-19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PhoneNumbergrp-23rplc-30">
    <w:name w:val="cat-PhoneNumber grp-2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