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исполняющая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8"/>
          <w:rFonts w:ascii="Times New Roman" w:eastAsia="Times New Roman" w:hAnsi="Times New Roman" w:cs="Times New Roman"/>
          <w:sz w:val="26"/>
          <w:szCs w:val="26"/>
        </w:rPr>
        <w:t>Мустафаева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 Украина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</w:t>
      </w:r>
      <w:r>
        <w:rPr>
          <w:rFonts w:ascii="Times New Roman" w:eastAsia="Times New Roman" w:hAnsi="Times New Roman" w:cs="Times New Roman"/>
          <w:sz w:val="26"/>
          <w:szCs w:val="26"/>
        </w:rPr>
        <w:t>10082250000</w:t>
      </w:r>
      <w:r>
        <w:rPr>
          <w:rFonts w:ascii="Times New Roman" w:eastAsia="Times New Roman" w:hAnsi="Times New Roman" w:cs="Times New Roman"/>
          <w:sz w:val="26"/>
          <w:szCs w:val="26"/>
        </w:rPr>
        <w:t>219418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Мустафаева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3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</w:t>
      </w:r>
      <w:r>
        <w:rPr>
          <w:rFonts w:ascii="Times New Roman" w:eastAsia="Times New Roman" w:hAnsi="Times New Roman" w:cs="Times New Roman"/>
          <w:sz w:val="26"/>
          <w:szCs w:val="26"/>
        </w:rPr>
        <w:t>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Получатель: УФК по РК (Министерство юстиции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0410760300265004222520126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суммы административного штрафа к указанному сроку постановление подлежит передаче в подразделение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FIOgrp-13rplc-9">
    <w:name w:val="cat-FIO grp-13 rplc-9"/>
    <w:basedOn w:val="DefaultParagraphFont"/>
  </w:style>
  <w:style w:type="character" w:customStyle="1" w:styleId="cat-ExternalSystemDefinedgrp-30rplc-10">
    <w:name w:val="cat-ExternalSystemDefined grp-30 rplc-10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ExternalSystemDefinedgrp-30rplc-26">
    <w:name w:val="cat-ExternalSystemDefined grp-30 rplc-26"/>
    <w:basedOn w:val="DefaultParagraphFont"/>
  </w:style>
  <w:style w:type="character" w:customStyle="1" w:styleId="cat-PassportDatagrp-21rplc-27">
    <w:name w:val="cat-PassportData grp-21 rplc-27"/>
    <w:basedOn w:val="DefaultParagraphFont"/>
  </w:style>
  <w:style w:type="character" w:customStyle="1" w:styleId="cat-Sumgrp-19rplc-28">
    <w:name w:val="cat-Sum grp-19 rplc-28"/>
    <w:basedOn w:val="DefaultParagraphFont"/>
  </w:style>
  <w:style w:type="character" w:customStyle="1" w:styleId="cat-PhoneNumbergrp-22rplc-29">
    <w:name w:val="cat-PhoneNumber grp-22 rplc-29"/>
    <w:basedOn w:val="DefaultParagraphFont"/>
  </w:style>
  <w:style w:type="character" w:customStyle="1" w:styleId="cat-PhoneNumbergrp-23rplc-30">
    <w:name w:val="cat-PhoneNumber grp-23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7rplc-49">
    <w:name w:val="cat-FIO grp-1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