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423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</w:rPr>
        <w:t>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 </w:t>
      </w:r>
      <w:r>
        <w:rPr>
          <w:rFonts w:ascii="Times New Roman" w:eastAsia="Times New Roman" w:hAnsi="Times New Roman" w:cs="Times New Roman"/>
        </w:rPr>
        <w:t>Сузуки</w:t>
      </w:r>
      <w:r>
        <w:rPr>
          <w:rFonts w:ascii="Times New Roman" w:eastAsia="Times New Roman" w:hAnsi="Times New Roman" w:cs="Times New Roman"/>
        </w:rPr>
        <w:t xml:space="preserve"> ЛЭД-1 </w:t>
      </w:r>
      <w:r>
        <w:rPr>
          <w:rFonts w:ascii="Times New Roman" w:eastAsia="Times New Roman" w:hAnsi="Times New Roman" w:cs="Times New Roman"/>
        </w:rPr>
        <w:t>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 xml:space="preserve">АП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63255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053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0208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</w:t>
      </w:r>
      <w:r>
        <w:rPr>
          <w:rStyle w:val="cat-PhoneNumbergrp-25rplc-2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20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 xml:space="preserve">отделения </w:t>
      </w:r>
      <w:r>
        <w:rPr>
          <w:rFonts w:ascii="Times New Roman" w:eastAsia="Times New Roman" w:hAnsi="Times New Roman" w:cs="Times New Roman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8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4"/>
          <w:rFonts w:ascii="Times New Roman" w:eastAsia="Times New Roman" w:hAnsi="Times New Roman" w:cs="Times New Roman"/>
        </w:rPr>
        <w:t>...</w:t>
      </w:r>
      <w:r>
        <w:rPr>
          <w:rStyle w:val="cat-PassportDatagrp-23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8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9"/>
          <w:rFonts w:ascii="Times New Roman" w:eastAsia="Times New Roman" w:hAnsi="Times New Roman" w:cs="Times New Roman"/>
        </w:rPr>
        <w:t>...</w:t>
      </w:r>
      <w:r>
        <w:rPr>
          <w:rStyle w:val="cat-PassportDatagrp-23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применение к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47"/>
          <w:rFonts w:ascii="Times New Roman" w:eastAsia="Times New Roman" w:hAnsi="Times New Roman" w:cs="Times New Roman"/>
        </w:rPr>
        <w:t>...</w:t>
      </w:r>
      <w:r>
        <w:rPr>
          <w:rStyle w:val="cat-PassportDatagrp-23rplc-4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3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9rplc-14">
    <w:name w:val="cat-FIO grp-19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PhoneNumbergrp-25rplc-28">
    <w:name w:val="cat-PhoneNumber grp-25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Addressgrp-8rplc-31">
    <w:name w:val="cat-Address grp-8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ExternalSystemDefinedgrp-26rplc-34">
    <w:name w:val="cat-ExternalSystemDefined grp-26 rplc-34"/>
    <w:basedOn w:val="DefaultParagraphFont"/>
  </w:style>
  <w:style w:type="character" w:customStyle="1" w:styleId="cat-PassportDatagrp-23rplc-35">
    <w:name w:val="cat-PassportData grp-23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ExternalSystemDefinedgrp-26rplc-39">
    <w:name w:val="cat-ExternalSystemDefined grp-26 rplc-39"/>
    <w:basedOn w:val="DefaultParagraphFont"/>
  </w:style>
  <w:style w:type="character" w:customStyle="1" w:styleId="cat-PassportDatagrp-23rplc-40">
    <w:name w:val="cat-PassportData grp-23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ExternalSystemDefinedgrp-26rplc-47">
    <w:name w:val="cat-ExternalSystemDefined grp-26 rplc-47"/>
    <w:basedOn w:val="DefaultParagraphFont"/>
  </w:style>
  <w:style w:type="character" w:customStyle="1" w:styleId="cat-PassportDatagrp-23rplc-48">
    <w:name w:val="cat-PassportData grp-23 rplc-48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21rplc-53">
    <w:name w:val="cat-FIO grp-21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