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Мустафаева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582250418083583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Мустафаева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</w:t>
      </w:r>
      <w:r>
        <w:rPr>
          <w:rFonts w:ascii="Times New Roman" w:eastAsia="Times New Roman" w:hAnsi="Times New Roman" w:cs="Times New Roman"/>
          <w:sz w:val="26"/>
          <w:szCs w:val="26"/>
        </w:rPr>
        <w:t>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0410760300265004232520140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суммы административного штрафа к указанному сроку постановление подлежит передаче в подразделение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>стка № 26 Бахчисарайского судебного района (</w:t>
      </w:r>
      <w:r>
        <w:rPr>
          <w:rStyle w:val="cat-Addressgrp-2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FIOgrp-13rplc-9">
    <w:name w:val="cat-FIO grp-13 rplc-9"/>
    <w:basedOn w:val="DefaultParagraphFont"/>
  </w:style>
  <w:style w:type="character" w:customStyle="1" w:styleId="cat-ExternalSystemDefinedgrp-30rplc-10">
    <w:name w:val="cat-ExternalSystemDefined grp-30 rplc-10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ExternalSystemDefinedgrp-30rplc-26">
    <w:name w:val="cat-ExternalSystemDefined grp-30 rplc-26"/>
    <w:basedOn w:val="DefaultParagraphFont"/>
  </w:style>
  <w:style w:type="character" w:customStyle="1" w:styleId="cat-PassportDatagrp-21rplc-27">
    <w:name w:val="cat-PassportData grp-21 rplc-27"/>
    <w:basedOn w:val="DefaultParagraphFont"/>
  </w:style>
  <w:style w:type="character" w:customStyle="1" w:styleId="cat-Sumgrp-19rplc-28">
    <w:name w:val="cat-Sum grp-19 rplc-28"/>
    <w:basedOn w:val="DefaultParagraphFont"/>
  </w:style>
  <w:style w:type="character" w:customStyle="1" w:styleId="cat-PhoneNumbergrp-22rplc-29">
    <w:name w:val="cat-PhoneNumber grp-22 rplc-29"/>
    <w:basedOn w:val="DefaultParagraphFont"/>
  </w:style>
  <w:style w:type="character" w:customStyle="1" w:styleId="cat-PhoneNumbergrp-23rplc-30">
    <w:name w:val="cat-PhoneNumber grp-23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7rplc-49">
    <w:name w:val="cat-FIO grp-1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