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427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Российской Федерации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7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 xml:space="preserve">один удар кулаком в область лица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испытал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то есть совершил насильственные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причинившие физическую боль, 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</w:t>
      </w:r>
      <w:r>
        <w:rPr>
          <w:rFonts w:ascii="Times New Roman" w:eastAsia="Times New Roman" w:hAnsi="Times New Roman" w:cs="Times New Roman"/>
        </w:rPr>
        <w:t>шие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</w:t>
      </w:r>
      <w:r>
        <w:rPr>
          <w:rFonts w:ascii="Times New Roman" w:eastAsia="Times New Roman" w:hAnsi="Times New Roman" w:cs="Times New Roman"/>
        </w:rPr>
        <w:t xml:space="preserve">эти действия </w:t>
      </w:r>
      <w:r>
        <w:rPr>
          <w:rFonts w:ascii="Times New Roman" w:eastAsia="Times New Roman" w:hAnsi="Times New Roman" w:cs="Times New Roman"/>
        </w:rPr>
        <w:t>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свою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ий </w:t>
      </w:r>
      <w:r>
        <w:rPr>
          <w:rStyle w:val="cat-FIOgrp-19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представил заявление, согласно </w:t>
      </w:r>
      <w:r>
        <w:rPr>
          <w:rFonts w:ascii="Times New Roman" w:eastAsia="Times New Roman" w:hAnsi="Times New Roman" w:cs="Times New Roman"/>
        </w:rPr>
        <w:t xml:space="preserve">которому </w:t>
      </w:r>
      <w:r>
        <w:rPr>
          <w:rFonts w:ascii="Times New Roman" w:eastAsia="Times New Roman" w:hAnsi="Times New Roman" w:cs="Times New Roman"/>
        </w:rPr>
        <w:t>просил р</w:t>
      </w:r>
      <w:r>
        <w:rPr>
          <w:rFonts w:ascii="Times New Roman" w:eastAsia="Times New Roman" w:hAnsi="Times New Roman" w:cs="Times New Roman"/>
        </w:rPr>
        <w:t xml:space="preserve">ассмотреть дело в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18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235</w:t>
      </w:r>
      <w:r>
        <w:rPr>
          <w:rFonts w:ascii="Times New Roman" w:eastAsia="Times New Roman" w:hAnsi="Times New Roman" w:cs="Times New Roman"/>
        </w:rPr>
        <w:t>402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 xml:space="preserve">ом </w:t>
      </w:r>
      <w:r>
        <w:rPr>
          <w:rFonts w:ascii="Times New Roman" w:eastAsia="Times New Roman" w:hAnsi="Times New Roman" w:cs="Times New Roman"/>
        </w:rPr>
        <w:t xml:space="preserve">УУП ОУУП и ПДН ОМВД России по </w:t>
      </w:r>
      <w:r>
        <w:rPr>
          <w:rStyle w:val="cat-Addressgrp-7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0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КУСП № 7508 от </w:t>
      </w:r>
      <w:r>
        <w:rPr>
          <w:rStyle w:val="cat-Dategrp-15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Style w:val="cat-FIOgrp-21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привлечении </w:t>
      </w:r>
      <w:r>
        <w:rPr>
          <w:rStyle w:val="cat-FIOgrp-18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. 7)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9-12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</w:t>
      </w:r>
      <w:r>
        <w:rPr>
          <w:rFonts w:ascii="Times New Roman" w:eastAsia="Times New Roman" w:hAnsi="Times New Roman" w:cs="Times New Roman"/>
        </w:rPr>
        <w:t xml:space="preserve">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квалифицирует его деяние по статье 6.1.1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</w:t>
      </w:r>
      <w:r>
        <w:rPr>
          <w:rFonts w:ascii="Times New Roman" w:eastAsia="Times New Roman" w:hAnsi="Times New Roman" w:cs="Times New Roman"/>
        </w:rPr>
        <w:t>х.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34"/>
          <w:rFonts w:ascii="Times New Roman" w:eastAsia="Times New Roman" w:hAnsi="Times New Roman" w:cs="Times New Roman"/>
        </w:rPr>
        <w:t>...</w:t>
      </w:r>
      <w:r>
        <w:rPr>
          <w:rStyle w:val="cat-PassportDatagrp-26rplc-3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виновным в совершении административного правонарушения, предусмотренного ст.6.1.1 Кодекса РФ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административного штрафа в размере </w:t>
      </w:r>
      <w:r>
        <w:rPr>
          <w:rStyle w:val="cat-Sumgrp-24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9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0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1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2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3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4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5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0410760300265004272406184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FIOgrp-22rplc-5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851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7rplc-12">
    <w:name w:val="cat-Time grp-27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SumInWordsgrp-23rplc-18">
    <w:name w:val="cat-SumInWords grp-23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FIOgrp-21rplc-25">
    <w:name w:val="cat-FIO grp-21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ExternalSystemDefinedgrp-36rplc-34">
    <w:name w:val="cat-ExternalSystemDefined grp-36 rplc-34"/>
    <w:basedOn w:val="DefaultParagraphFont"/>
  </w:style>
  <w:style w:type="character" w:customStyle="1" w:styleId="cat-PassportDatagrp-26rplc-35">
    <w:name w:val="cat-PassportData grp-26 rplc-35"/>
    <w:basedOn w:val="DefaultParagraphFont"/>
  </w:style>
  <w:style w:type="character" w:customStyle="1" w:styleId="cat-Sumgrp-24rplc-36">
    <w:name w:val="cat-Sum grp-24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PhoneNumbergrp-29rplc-38">
    <w:name w:val="cat-PhoneNumber grp-29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PhoneNumbergrp-30rplc-44">
    <w:name w:val="cat-PhoneNumber grp-30 rplc-44"/>
    <w:basedOn w:val="DefaultParagraphFont"/>
  </w:style>
  <w:style w:type="character" w:customStyle="1" w:styleId="cat-PhoneNumbergrp-31rplc-45">
    <w:name w:val="cat-PhoneNumber grp-3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PhoneNumbergrp-33rplc-48">
    <w:name w:val="cat-PhoneNumber grp-33 rplc-48"/>
    <w:basedOn w:val="DefaultParagraphFont"/>
  </w:style>
  <w:style w:type="character" w:customStyle="1" w:styleId="cat-PhoneNumbergrp-34rplc-49">
    <w:name w:val="cat-PhoneNumber grp-34 rplc-49"/>
    <w:basedOn w:val="DefaultParagraphFont"/>
  </w:style>
  <w:style w:type="character" w:customStyle="1" w:styleId="cat-PhoneNumbergrp-35rplc-50">
    <w:name w:val="cat-PhoneNumber grp-35 rplc-50"/>
    <w:basedOn w:val="DefaultParagraphFont"/>
  </w:style>
  <w:style w:type="character" w:customStyle="1" w:styleId="cat-Addressgrp-2rplc-51">
    <w:name w:val="cat-Address grp-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10rplc-53">
    <w:name w:val="cat-Address grp-10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2rplc-57">
    <w:name w:val="cat-FIO grp-2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