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исполняющая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мирового судьи судебного участка № 26 Бахчисарайского судебного района 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8"/>
          <w:rFonts w:ascii="Times New Roman" w:eastAsia="Times New Roman" w:hAnsi="Times New Roman" w:cs="Times New Roman"/>
          <w:sz w:val="26"/>
          <w:szCs w:val="26"/>
        </w:rPr>
        <w:t>Корнеева С. 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8rplc-1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18810082240001184635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0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5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6rplc-24"/>
          <w:rFonts w:ascii="Times New Roman" w:eastAsia="Times New Roman" w:hAnsi="Times New Roman" w:cs="Times New Roman"/>
          <w:sz w:val="26"/>
          <w:szCs w:val="26"/>
        </w:rPr>
        <w:t>Кореева С. 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2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9rplc-2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2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3rplc-2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7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8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9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0410760300265004272520122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Style w:val="cat-FIOgrp-17rplc-4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FIOgrp-12rplc-8">
    <w:name w:val="cat-FIO grp-12 rplc-8"/>
    <w:basedOn w:val="DefaultParagraphFont"/>
  </w:style>
  <w:style w:type="character" w:customStyle="1" w:styleId="cat-ExternalSystemDefinedgrp-30rplc-9">
    <w:name w:val="cat-ExternalSystemDefined grp-30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Sumgrp-18rplc-14">
    <w:name w:val="cat-Sum grp-18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ExternalSystemDefinedgrp-30rplc-25">
    <w:name w:val="cat-ExternalSystemDefined grp-30 rplc-25"/>
    <w:basedOn w:val="DefaultParagraphFont"/>
  </w:style>
  <w:style w:type="character" w:customStyle="1" w:styleId="cat-PassportDatagrp-21rplc-26">
    <w:name w:val="cat-PassportData grp-21 rplc-26"/>
    <w:basedOn w:val="DefaultParagraphFont"/>
  </w:style>
  <w:style w:type="character" w:customStyle="1" w:styleId="cat-Sumgrp-19rplc-27">
    <w:name w:val="cat-Sum grp-19 rplc-27"/>
    <w:basedOn w:val="DefaultParagraphFont"/>
  </w:style>
  <w:style w:type="character" w:customStyle="1" w:styleId="cat-PhoneNumbergrp-22rplc-28">
    <w:name w:val="cat-PhoneNumber grp-22 rplc-28"/>
    <w:basedOn w:val="DefaultParagraphFont"/>
  </w:style>
  <w:style w:type="character" w:customStyle="1" w:styleId="cat-PhoneNumbergrp-23rplc-29">
    <w:name w:val="cat-PhoneNumber grp-23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PhoneNumbergrp-29rplc-41">
    <w:name w:val="cat-PhoneNumber grp-29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8rplc-44">
    <w:name w:val="cat-Address grp-8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2rplc-46">
    <w:name w:val="cat-Address grp-2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FIOgrp-17rplc-48">
    <w:name w:val="cat-FIO grp-17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