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Харченко В.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9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находясь в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FIOgrp-17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3rplc-16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имея права управления транспортным средством, с признаками опьянения </w:t>
      </w:r>
      <w:r>
        <w:rPr>
          <w:rFonts w:ascii="Times New Roman" w:eastAsia="Times New Roman" w:hAnsi="Times New Roman" w:cs="Times New Roman"/>
        </w:rPr>
        <w:t xml:space="preserve">(запах алкоголя изо рта, неустойчивость позы, 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306869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071761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258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61 ЕР </w:t>
      </w:r>
      <w:r>
        <w:rPr>
          <w:rStyle w:val="cat-PhoneNumbergrp-24rplc-3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8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данным которой </w:t>
      </w:r>
      <w:r>
        <w:rPr>
          <w:rStyle w:val="cat-FIOgrp-18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36"/>
          <w:rFonts w:ascii="Times New Roman" w:eastAsia="Times New Roman" w:hAnsi="Times New Roman" w:cs="Times New Roman"/>
        </w:rPr>
        <w:t>...</w:t>
      </w:r>
      <w:r>
        <w:rPr>
          <w:rStyle w:val="cat-PassportDatagrp-21rplc-3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8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10)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8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8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44"/>
          <w:rFonts w:ascii="Times New Roman" w:eastAsia="Times New Roman" w:hAnsi="Times New Roman" w:cs="Times New Roman"/>
        </w:rPr>
        <w:t>Харченко В.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45"/>
          <w:rFonts w:ascii="Times New Roman" w:eastAsia="Times New Roman" w:hAnsi="Times New Roman" w:cs="Times New Roman"/>
        </w:rPr>
        <w:t>...</w:t>
      </w:r>
      <w:r>
        <w:rPr>
          <w:rStyle w:val="cat-PassportDatagrp-21rplc-4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5rplc-47"/>
          <w:rFonts w:ascii="Times New Roman" w:eastAsia="Times New Roman" w:hAnsi="Times New Roman" w:cs="Times New Roman"/>
        </w:rPr>
        <w:t>Харченко В. 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9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CarNumbergrp-23rplc-16">
    <w:name w:val="cat-CarNumber grp-23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Addressgrp-7rplc-28">
    <w:name w:val="cat-Address grp-7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PhoneNumbergrp-24rplc-30">
    <w:name w:val="cat-PhoneNumber grp-24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ExternalSystemDefinedgrp-25rplc-36">
    <w:name w:val="cat-ExternalSystemDefined grp-25 rplc-36"/>
    <w:basedOn w:val="DefaultParagraphFont"/>
  </w:style>
  <w:style w:type="character" w:customStyle="1" w:styleId="cat-PassportDatagrp-21rplc-37">
    <w:name w:val="cat-PassportData grp-21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ExternalSystemDefinedgrp-25rplc-45">
    <w:name w:val="cat-ExternalSystemDefined grp-25 rplc-45"/>
    <w:basedOn w:val="DefaultParagraphFont"/>
  </w:style>
  <w:style w:type="character" w:customStyle="1" w:styleId="cat-PassportDatagrp-21rplc-46">
    <w:name w:val="cat-PassportData grp-21 rplc-46"/>
    <w:basedOn w:val="DefaultParagraphFont"/>
  </w:style>
  <w:style w:type="character" w:customStyle="1" w:styleId="cat-FIOgrp-15rplc-47">
    <w:name w:val="cat-FIO grp-15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9rplc-51">
    <w:name w:val="cat-FIO grp-1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