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432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административном правонарушении</w:t>
      </w:r>
    </w:p>
    <w:p>
      <w:pPr>
        <w:spacing w:before="0" w:after="0"/>
        <w:ind w:right="23"/>
        <w:rPr>
          <w:sz w:val="25"/>
          <w:szCs w:val="25"/>
        </w:rPr>
      </w:pPr>
      <w:r>
        <w:rPr>
          <w:rStyle w:val="cat-Dategrp-9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дело об административном правонарушении в отношении </w:t>
      </w:r>
      <w:r>
        <w:rPr>
          <w:rStyle w:val="cat-FIOgrp-14rplc-6"/>
          <w:rFonts w:ascii="Times New Roman" w:eastAsia="Times New Roman" w:hAnsi="Times New Roman" w:cs="Times New Roman"/>
          <w:sz w:val="25"/>
          <w:szCs w:val="25"/>
        </w:rPr>
        <w:t>Харченко В.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2 ст. 12.27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Style w:val="cat-Dategrp-10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1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Style w:val="cat-Addressgrp-7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вблизи </w:t>
      </w:r>
      <w:r>
        <w:rPr>
          <w:rStyle w:val="cat-Addressgrp-8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5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управляя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CarMakeModelgrp-22rplc-16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CarNumbergrp-23rplc-17"/>
          <w:rFonts w:ascii="Times New Roman" w:eastAsia="Times New Roman" w:hAnsi="Times New Roman" w:cs="Times New Roman"/>
          <w:sz w:val="25"/>
          <w:szCs w:val="25"/>
        </w:rPr>
        <w:t>регистрационный знак ТС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допустил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столкновение с автомобилем Шкода рапид государственный регистрационный знак М 554АМ8282 под управлением </w:t>
      </w:r>
      <w:r>
        <w:rPr>
          <w:rStyle w:val="cat-FIOgrp-17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 чего оставил место </w:t>
      </w:r>
      <w:r>
        <w:rPr>
          <w:rFonts w:ascii="Times New Roman" w:eastAsia="Times New Roman" w:hAnsi="Times New Roman" w:cs="Times New Roman"/>
          <w:sz w:val="25"/>
          <w:szCs w:val="25"/>
        </w:rPr>
        <w:t>ДТП,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прибыл для оформления документов о ДТП на ближайший </w:t>
      </w:r>
      <w:r>
        <w:rPr>
          <w:rStyle w:val="cat-Addressgrp-6rplc-1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подразделение полиции, не оформил со вторым участником ДТП бланк-извещение о ДТП в соответствии с правилами ОСАГО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нарушил п. 2.5</w:t>
      </w:r>
      <w:r>
        <w:rPr>
          <w:rFonts w:ascii="Times New Roman" w:eastAsia="Times New Roman" w:hAnsi="Times New Roman" w:cs="Times New Roman"/>
          <w:sz w:val="25"/>
          <w:szCs w:val="25"/>
        </w:rPr>
        <w:t>, 2.6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Правил дорожного движения РФ.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 его не содержат признаков уголовно-наказ</w:t>
      </w:r>
      <w:r>
        <w:rPr>
          <w:rFonts w:ascii="Times New Roman" w:eastAsia="Times New Roman" w:hAnsi="Times New Roman" w:cs="Times New Roman"/>
          <w:sz w:val="25"/>
          <w:szCs w:val="25"/>
        </w:rPr>
        <w:t>уемого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деяния.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свою вину признал в полном объеме, раскаял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просил </w:t>
      </w:r>
      <w:r>
        <w:rPr>
          <w:rFonts w:ascii="Times New Roman" w:eastAsia="Times New Roman" w:hAnsi="Times New Roman" w:cs="Times New Roman"/>
          <w:sz w:val="25"/>
          <w:szCs w:val="25"/>
        </w:rPr>
        <w:t>назначить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оте</w:t>
      </w:r>
      <w:r>
        <w:rPr>
          <w:rFonts w:ascii="Times New Roman" w:eastAsia="Times New Roman" w:hAnsi="Times New Roman" w:cs="Times New Roman"/>
          <w:sz w:val="25"/>
          <w:szCs w:val="25"/>
        </w:rPr>
        <w:t>рпевш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в протоколе обстоятельства подтвердил, просил привлечь </w:t>
      </w:r>
      <w:r>
        <w:rPr>
          <w:rStyle w:val="cat-FIOgrp-16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положениями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статьи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</w:t>
      </w:r>
      <w:r>
        <w:rPr>
          <w:rStyle w:val="cat-Dategrp-11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196-ФЗ "О безопасности дорожного движения" 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пункта 1.2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Правил дорожного движения, дорожно-транспортным происшествием признается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пункта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2.5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Правил дорожного движения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пункта 7.2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Правил, не перемещать предметы, имеющие отношение к происшествию.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2 статьи 12.27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оставление водителем в нарушение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Правил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дорожного движения места дорожно-транспортного происшествия, участником которого он являлся.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мировой судья считает, что в действиях </w:t>
      </w:r>
      <w:r>
        <w:rPr>
          <w:rStyle w:val="cat-FIOgrp-16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нарушение требований ч. 2 ст. 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6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ст. 12.27 КоАП РФ, подтверждается письменными материалами дела, которые оценены мировым судьей в их совокупности и принимаются в качестве доказательств его вины, а именно: 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серия 82 АП № </w:t>
      </w:r>
      <w:r>
        <w:rPr>
          <w:rFonts w:ascii="Times New Roman" w:eastAsia="Times New Roman" w:hAnsi="Times New Roman" w:cs="Times New Roman"/>
          <w:sz w:val="25"/>
          <w:szCs w:val="25"/>
        </w:rPr>
        <w:t>306870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1);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определение 82 ОВ № 035989 о возбуждении дела об административном правонарушении и проведении административного расследования и приложением к нему (л.д.2-3);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КУСП № 9357 от </w:t>
      </w:r>
      <w:r>
        <w:rPr>
          <w:rStyle w:val="cat-Dategrp-13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схемы места совершения админис</w:t>
      </w:r>
      <w:r>
        <w:rPr>
          <w:rFonts w:ascii="Times New Roman" w:eastAsia="Times New Roman" w:hAnsi="Times New Roman" w:cs="Times New Roman"/>
          <w:sz w:val="25"/>
          <w:szCs w:val="25"/>
        </w:rPr>
        <w:t>тративного правонарушения (л.д.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копиями объяснений </w:t>
      </w:r>
      <w:r>
        <w:rPr>
          <w:rStyle w:val="cat-FIOgrp-17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16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9)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</w:t>
      </w:r>
      <w:r>
        <w:rPr>
          <w:rStyle w:val="cat-FIOgrp-16rplc-3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является признание вины, раскаяние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содеянном.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FIOgrp-16rplc-3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предусмотренных п. 2 ч. 1 ст. 4.3 Кодекса Российской Федерации об административных правонарушениях, не установлено.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мировой судья учитывает,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данное административное правонарушение является грубым нарушением правил дорожного движения, а также принимает во внимание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 совершенного </w:t>
      </w:r>
      <w:r>
        <w:rPr>
          <w:rStyle w:val="cat-FIOgrp-16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и семейное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положение.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исключающих применение к </w:t>
      </w:r>
      <w:r>
        <w:rPr>
          <w:rStyle w:val="cat-FIOgrp-16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ареста, не установлено.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мировой судья считает необходимым назначить </w:t>
      </w:r>
      <w:r>
        <w:rPr>
          <w:rStyle w:val="cat-FIOgrp-16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пределах санкции ч.2 ст. 12.27 КоАП РФ в виде административного ареста.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ч. 2 ст. 12.27,</w:t>
      </w:r>
      <w:r>
        <w:rPr>
          <w:rFonts w:ascii="Times New Roman" w:eastAsia="Times New Roman" w:hAnsi="Times New Roman" w:cs="Times New Roman"/>
          <w:sz w:val="25"/>
          <w:szCs w:val="25"/>
        </w:rPr>
        <w:t>ст. ст. 29.9, 29.10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РФ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судья,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4rplc-35"/>
          <w:rFonts w:ascii="Times New Roman" w:eastAsia="Times New Roman" w:hAnsi="Times New Roman" w:cs="Times New Roman"/>
          <w:sz w:val="25"/>
          <w:szCs w:val="25"/>
        </w:rPr>
        <w:t>Харченко В.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4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0rplc-3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2 ст. 12.27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</w:t>
      </w:r>
      <w:r>
        <w:rPr>
          <w:rFonts w:ascii="Times New Roman" w:eastAsia="Times New Roman" w:hAnsi="Times New Roman" w:cs="Times New Roman"/>
          <w:sz w:val="25"/>
          <w:szCs w:val="25"/>
        </w:rPr>
        <w:t>виде ад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трое</w:t>
      </w:r>
      <w:r>
        <w:rPr>
          <w:rFonts w:ascii="Times New Roman" w:eastAsia="Times New Roman" w:hAnsi="Times New Roman" w:cs="Times New Roman"/>
          <w:sz w:val="25"/>
          <w:szCs w:val="25"/>
        </w:rPr>
        <w:t>) сут</w:t>
      </w:r>
      <w:r>
        <w:rPr>
          <w:rFonts w:ascii="Times New Roman" w:eastAsia="Times New Roman" w:hAnsi="Times New Roman" w:cs="Times New Roman"/>
          <w:sz w:val="25"/>
          <w:szCs w:val="25"/>
        </w:rPr>
        <w:t>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Срок административного наказания </w:t>
      </w:r>
      <w:r>
        <w:rPr>
          <w:rStyle w:val="cat-FIOgrp-14rplc-38"/>
          <w:rFonts w:ascii="Times New Roman" w:eastAsia="Times New Roman" w:hAnsi="Times New Roman" w:cs="Times New Roman"/>
          <w:sz w:val="25"/>
          <w:szCs w:val="25"/>
        </w:rPr>
        <w:t>Харченко В.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исчислять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момента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</w:t>
      </w:r>
      <w:r>
        <w:rPr>
          <w:rFonts w:ascii="Times New Roman" w:eastAsia="Times New Roman" w:hAnsi="Times New Roman" w:cs="Times New Roman"/>
          <w:sz w:val="25"/>
          <w:szCs w:val="25"/>
        </w:rPr>
        <w:t>задержания органами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может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обжаловано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путем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подачи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жалобы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5"/>
          <w:szCs w:val="25"/>
        </w:rPr>
        <w:t>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течение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дня </w:t>
      </w:r>
      <w:r>
        <w:rPr>
          <w:rFonts w:ascii="Times New Roman" w:eastAsia="Times New Roman" w:hAnsi="Times New Roman" w:cs="Times New Roman"/>
          <w:sz w:val="25"/>
          <w:szCs w:val="25"/>
        </w:rPr>
        <w:t>вручения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</w:t>
      </w:r>
      <w:r>
        <w:rPr>
          <w:rStyle w:val="cat-FIOgrp-18rplc-42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Addressgrp-8rplc-13">
    <w:name w:val="cat-Address grp-8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CarMakeModelgrp-22rplc-16">
    <w:name w:val="cat-CarMakeModel grp-22 rplc-16"/>
    <w:basedOn w:val="DefaultParagraphFont"/>
  </w:style>
  <w:style w:type="character" w:customStyle="1" w:styleId="cat-CarNumbergrp-23rplc-17">
    <w:name w:val="cat-CarNumber grp-23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ExternalSystemDefinedgrp-24rplc-36">
    <w:name w:val="cat-ExternalSystemDefined grp-24 rplc-36"/>
    <w:basedOn w:val="DefaultParagraphFont"/>
  </w:style>
  <w:style w:type="character" w:customStyle="1" w:styleId="cat-PassportDatagrp-20rplc-37">
    <w:name w:val="cat-PassportData grp-20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1790181A859DFD13ABE89DDE7B571E6CB56BEE3C066FB7DDEE4A7D0A46A466AFDF15EE7064084CEVBZBL" TargetMode="External" /><Relationship Id="rId5" Type="http://schemas.openxmlformats.org/officeDocument/2006/relationships/hyperlink" Target="consultantplus://offline/ref=21790181A859DFD13ABE89DDE7B571E6CB59B6EFCB6CFB7DDEE4A7D0A46A466AFDF15EE7064084CDVBZ9L" TargetMode="External" /><Relationship Id="rId6" Type="http://schemas.openxmlformats.org/officeDocument/2006/relationships/hyperlink" Target="consultantplus://offline/ref=C4D31D744641CE9EA7D7147FD408ECBB31395D346464EF0D0E61C1ADAD60D5EE0373E705D09B0E23r6e8L" TargetMode="External" /><Relationship Id="rId7" Type="http://schemas.openxmlformats.org/officeDocument/2006/relationships/hyperlink" Target="consultantplus://offline/ref=E22961CDA4A1397B1ADD168FF3F83E83A0C687D851437921D7F18037690831F81F922B93642Cd8L" TargetMode="External" /><Relationship Id="rId8" Type="http://schemas.openxmlformats.org/officeDocument/2006/relationships/hyperlink" Target="consultantplus://offline/ref=9F8558CDF57505B8A9BC0713BC7D199ABC58D5AA2D9BD8B0BA0117DB0C9268A21CDA0412F47A0346c2b9L" TargetMode="External" /><Relationship Id="rId9" Type="http://schemas.openxmlformats.org/officeDocument/2006/relationships/hyperlink" Target="consultantplus://offline/ref=9F8558CDF57505B8A9BC0713BC7D199ABC58D5AF219FD8B0BA0117DB0C9268A21CDA0412F47B0342c2b9L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