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</w:pPr>
    </w:p>
    <w:p>
      <w:pPr>
        <w:widowControl w:val="0"/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 5-27-</w:t>
      </w:r>
      <w:r>
        <w:rPr>
          <w:rFonts w:ascii="Times New Roman" w:eastAsia="Times New Roman" w:hAnsi="Times New Roman" w:cs="Times New Roman"/>
        </w:rPr>
        <w:t>434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>ПОСТАНОВЛЕНИЕ</w:t>
      </w:r>
    </w:p>
    <w:p>
      <w:pPr>
        <w:widowControl w:val="0"/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widowControl w:val="0"/>
        <w:spacing w:before="0" w:after="0"/>
        <w:ind w:firstLine="709"/>
        <w:jc w:val="center"/>
      </w:pPr>
    </w:p>
    <w:p>
      <w:pPr>
        <w:widowControl w:val="0"/>
        <w:spacing w:before="0" w:after="0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4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0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 </w:t>
      </w:r>
      <w:r>
        <w:rPr>
          <w:rStyle w:val="cat-FIOgrp-9rplc-6"/>
          <w:rFonts w:ascii="Times New Roman" w:eastAsia="Times New Roman" w:hAnsi="Times New Roman" w:cs="Times New Roman"/>
        </w:rPr>
        <w:t>Колтунова Р.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5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Крымской облсти, проживающего по адресу: </w:t>
      </w:r>
      <w:r>
        <w:rPr>
          <w:rStyle w:val="cat-Addressgrp-5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с.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Мокроусова д. 4, в совершении административного правонарушения предусмотренного ч. 1 ст. 20.25 КоАП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both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1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по постановлению 82 04 №047677 от </w:t>
      </w:r>
      <w:r>
        <w:rPr>
          <w:rStyle w:val="cat-Dategrp-7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Style w:val="cat-Dategrp-8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указанный штраф в срок, установленный ч. 1 ст. 32.2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Своими действиями </w:t>
      </w:r>
      <w:r>
        <w:rPr>
          <w:rStyle w:val="cat-FIOgrp-11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административное правонарушение, предусмотренное ч. 1 ст. 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1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свою в совершении указанного административного правонарушения признал, с протоколом согласен, просил назначить наказание в виде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12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исследовав материалы дела об административном правонарушении, считаю, что в действиях </w:t>
      </w:r>
      <w:r>
        <w:rPr>
          <w:rStyle w:val="cat-FIOgrp-12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усматривается состав административного правонарушения, предусмотренного ч. 1 ст. 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1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КоАП РФ, подтверждается письменными доказательствами, которые имеются в деле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принимая во внимание отсутствие у лица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может обеспечить надлежащее поведение указанного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назначение наказания в виде административного ареста, предусмотренных ч. 2 ст. 3.9 КоАП РФ, не усматривается.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ч. 1 ст. 20.25, ст.ст. 29.9, 29.10 КоАП РФ,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9rplc-20"/>
          <w:rFonts w:ascii="Times New Roman" w:eastAsia="Times New Roman" w:hAnsi="Times New Roman" w:cs="Times New Roman"/>
        </w:rPr>
        <w:t>Колтунова Р. 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16rplc-2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сять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</w:t>
      </w:r>
      <w:r>
        <w:rPr>
          <w:rStyle w:val="cat-FIOgrp-9rplc-22"/>
          <w:rFonts w:ascii="Times New Roman" w:eastAsia="Times New Roman" w:hAnsi="Times New Roman" w:cs="Times New Roman"/>
        </w:rPr>
        <w:t>Колтунова Р. С.</w:t>
      </w:r>
      <w:r>
        <w:rPr>
          <w:rFonts w:ascii="Times New Roman" w:eastAsia="Times New Roman" w:hAnsi="Times New Roman" w:cs="Times New Roman"/>
        </w:rPr>
        <w:t xml:space="preserve"> 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Бахчисарайский районный суд через мирового судью судебного участка №26 Бахчисарайского судебного района (</w:t>
      </w:r>
      <w:r>
        <w:rPr>
          <w:rStyle w:val="cat-Addressgrp-2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             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</w:pPr>
    </w:p>
    <w:p>
      <w:pPr>
        <w:spacing w:before="0" w:after="0"/>
        <w:ind w:firstLine="709"/>
      </w:pPr>
    </w:p>
    <w:p>
      <w:pPr>
        <w:spacing w:before="0" w:after="0"/>
        <w:ind w:firstLine="709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Style w:val="cat-FIOgrp-13rplc-25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9rplc-6">
    <w:name w:val="cat-FIO grp-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5rplc-8">
    <w:name w:val="cat-Address grp-5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Dategrp-8rplc-13">
    <w:name w:val="cat-Date grp-8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PassportDatagrp-16rplc-21">
    <w:name w:val="cat-PassportData grp-16 rplc-21"/>
    <w:basedOn w:val="DefaultParagraphFont"/>
  </w:style>
  <w:style w:type="character" w:customStyle="1" w:styleId="cat-FIOgrp-9rplc-22">
    <w:name w:val="cat-FIO grp-9 rplc-22"/>
    <w:basedOn w:val="DefaultParagraphFont"/>
  </w:style>
  <w:style w:type="character" w:customStyle="1" w:styleId="cat-Addressgrp-2rplc-23">
    <w:name w:val="cat-Address grp-2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FIOgrp-13rplc-25">
    <w:name w:val="cat-FIO grp-1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