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5-26-436/2025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в отношении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Корнеева С.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Style w:val="cat-Sumgrp-17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18810082250000526957 от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признал, с протоколом согласен, просил назначить минимальное наказание в виде штрафа.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считаю, что в действиях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29.9, 29.10 Кодекса РФ об административных правонарушениях,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284"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Корнеева С.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ему административное наказание в виде административного штрафа в размере </w:t>
      </w:r>
      <w:r>
        <w:rPr>
          <w:rStyle w:val="cat-Sumgrp-18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0410760300265004362520121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7rplc-12">
    <w:name w:val="cat-Sum grp-17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ExternalSystemDefinedgrp-29rplc-23">
    <w:name w:val="cat-ExternalSystemDefined grp-29 rplc-23"/>
    <w:basedOn w:val="DefaultParagraphFont"/>
  </w:style>
  <w:style w:type="character" w:customStyle="1" w:styleId="cat-PassportDatagrp-20rplc-24">
    <w:name w:val="cat-PassportData grp-20 rplc-24"/>
    <w:basedOn w:val="DefaultParagraphFont"/>
  </w:style>
  <w:style w:type="character" w:customStyle="1" w:styleId="cat-Sumgrp-18rplc-25">
    <w:name w:val="cat-Sum grp-18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6rplc-46">
    <w:name w:val="cat-FIO grp-1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