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43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1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Суинова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2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</w:t>
      </w:r>
      <w:r>
        <w:rPr>
          <w:rFonts w:ascii="Times New Roman" w:eastAsia="Times New Roman" w:hAnsi="Times New Roman" w:cs="Times New Roman"/>
          <w:sz w:val="28"/>
          <w:szCs w:val="28"/>
        </w:rPr>
        <w:t>92240520039486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месте и времени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4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4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Суинова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2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20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1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2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3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4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5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6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7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0410760300265004372420116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5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6rplc-11">
    <w:name w:val="cat-Sum grp-16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2rplc-20">
    <w:name w:val="cat-FIO grp-12 rplc-20"/>
    <w:basedOn w:val="DefaultParagraphFont"/>
  </w:style>
  <w:style w:type="character" w:customStyle="1" w:styleId="cat-ExternalSystemDefinedgrp-28rplc-21">
    <w:name w:val="cat-ExternalSystemDefined grp-28 rplc-21"/>
    <w:basedOn w:val="DefaultParagraphFont"/>
  </w:style>
  <w:style w:type="character" w:customStyle="1" w:styleId="cat-PassportDatagrp-19rplc-22">
    <w:name w:val="cat-PassportData grp-19 rplc-22"/>
    <w:basedOn w:val="DefaultParagraphFont"/>
  </w:style>
  <w:style w:type="character" w:customStyle="1" w:styleId="cat-Sumgrp-17rplc-23">
    <w:name w:val="cat-Sum grp-17 rplc-23"/>
    <w:basedOn w:val="DefaultParagraphFont"/>
  </w:style>
  <w:style w:type="character" w:customStyle="1" w:styleId="cat-PhoneNumbergrp-20rplc-24">
    <w:name w:val="cat-PhoneNumber grp-20 rplc-24"/>
    <w:basedOn w:val="DefaultParagraphFont"/>
  </w:style>
  <w:style w:type="character" w:customStyle="1" w:styleId="cat-PhoneNumbergrp-21rplc-25">
    <w:name w:val="cat-PhoneNumber grp-21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2rplc-31">
    <w:name w:val="cat-PhoneNumber grp-22 rplc-31"/>
    <w:basedOn w:val="DefaultParagraphFont"/>
  </w:style>
  <w:style w:type="character" w:customStyle="1" w:styleId="cat-PhoneNumbergrp-23rplc-32">
    <w:name w:val="cat-PhoneNumber grp-23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4rplc-34">
    <w:name w:val="cat-PhoneNumber grp-24 rplc-34"/>
    <w:basedOn w:val="DefaultParagraphFont"/>
  </w:style>
  <w:style w:type="character" w:customStyle="1" w:styleId="cat-PhoneNumbergrp-25rplc-35">
    <w:name w:val="cat-PhoneNumber grp-25 rplc-35"/>
    <w:basedOn w:val="DefaultParagraphFont"/>
  </w:style>
  <w:style w:type="character" w:customStyle="1" w:styleId="cat-PhoneNumbergrp-26rplc-36">
    <w:name w:val="cat-PhoneNumber grp-26 rplc-36"/>
    <w:basedOn w:val="DefaultParagraphFont"/>
  </w:style>
  <w:style w:type="character" w:customStyle="1" w:styleId="cat-PhoneNumbergrp-27rplc-37">
    <w:name w:val="cat-PhoneNumber grp-27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5rplc-44">
    <w:name w:val="cat-FIO grp-15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