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82240521</w:t>
      </w:r>
      <w:r>
        <w:rPr>
          <w:rFonts w:ascii="Times New Roman" w:eastAsia="Times New Roman" w:hAnsi="Times New Roman" w:cs="Times New Roman"/>
          <w:sz w:val="28"/>
          <w:szCs w:val="28"/>
        </w:rPr>
        <w:t>187130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Суинова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0410760300265004392420172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