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</w:t>
      </w:r>
      <w:r>
        <w:rPr>
          <w:rFonts w:ascii="Times New Roman" w:eastAsia="Times New Roman" w:hAnsi="Times New Roman" w:cs="Times New Roman"/>
          <w:sz w:val="28"/>
          <w:szCs w:val="28"/>
        </w:rPr>
        <w:t>614125894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0410760300265004422420102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