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463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8"/>
          <w:rFonts w:ascii="Times New Roman" w:eastAsia="Times New Roman" w:hAnsi="Times New Roman" w:cs="Times New Roman"/>
          <w:sz w:val="26"/>
          <w:szCs w:val="26"/>
        </w:rPr>
        <w:t>Романенко А.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82 04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047732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3"/>
          <w:rFonts w:ascii="Times New Roman" w:eastAsia="Times New Roman" w:hAnsi="Times New Roman" w:cs="Times New Roman"/>
          <w:sz w:val="26"/>
          <w:szCs w:val="26"/>
        </w:rPr>
        <w:t>Романенко А.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5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Style w:val="cat-Sumgrp-16rplc-2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Наименование банка: ОКЦ N 7 </w:t>
      </w:r>
      <w:r>
        <w:rPr>
          <w:rStyle w:val="cat-OrganizationNamegrp-19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//УФК по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</w:t>
      </w:r>
      <w:r>
        <w:rPr>
          <w:rStyle w:val="cat-PhoneNumbergrp-22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0410760300265004632520115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FIOgrp-11rplc-8">
    <w:name w:val="cat-FIO grp-11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17rplc-10">
    <w:name w:val="cat-PassportData grp-17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Sumgrp-15rplc-13">
    <w:name w:val="cat-Sum grp-15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0rplc-15">
    <w:name w:val="cat-Date grp-10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ExternalSystemDefinedgrp-28rplc-24">
    <w:name w:val="cat-ExternalSystemDefined grp-28 rplc-24"/>
    <w:basedOn w:val="DefaultParagraphFont"/>
  </w:style>
  <w:style w:type="character" w:customStyle="1" w:styleId="cat-PassportDatagrp-18rplc-25">
    <w:name w:val="cat-PassportData grp-18 rplc-25"/>
    <w:basedOn w:val="DefaultParagraphFont"/>
  </w:style>
  <w:style w:type="character" w:customStyle="1" w:styleId="cat-Sumgrp-16rplc-26">
    <w:name w:val="cat-Sum grp-16 rplc-26"/>
    <w:basedOn w:val="DefaultParagraphFont"/>
  </w:style>
  <w:style w:type="character" w:customStyle="1" w:styleId="cat-PhoneNumbergrp-20rplc-27">
    <w:name w:val="cat-PhoneNumber grp-20 rplc-27"/>
    <w:basedOn w:val="DefaultParagraphFont"/>
  </w:style>
  <w:style w:type="character" w:customStyle="1" w:styleId="cat-PhoneNumbergrp-21rplc-28">
    <w:name w:val="cat-PhoneNumber grp-21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OrganizationNamegrp-19rplc-32">
    <w:name w:val="cat-OrganizationName grp-19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Addressgrp-2rplc-41">
    <w:name w:val="cat-Address grp-2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7rplc-43">
    <w:name w:val="cat-Address grp-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