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467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298400,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здании школьной гимназии им. Андреева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словестного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конфликта с </w:t>
      </w:r>
      <w:r>
        <w:rPr>
          <w:rStyle w:val="cat-FIOgrp-1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последней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боль, иные насильственные действия, но не повлекшие последствий указанных в ст. 115 УК РФ и эти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физической боли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причинял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поскольку поймала ее возле двери спортзала за локоть, когда </w:t>
      </w:r>
      <w:r>
        <w:rPr>
          <w:rStyle w:val="cat-FIOgrp-1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пыталась пройти в спортзал школы, где проходила тренировка, в том числе и с участием ее сына, и немножко ее подвинула.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Style w:val="cat-FIOgrp-1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причинения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физической боли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привлечь последн</w:t>
      </w:r>
      <w:r>
        <w:rPr>
          <w:rFonts w:ascii="Times New Roman" w:eastAsia="Times New Roman" w:hAnsi="Times New Roman" w:cs="Times New Roman"/>
          <w:sz w:val="26"/>
          <w:szCs w:val="26"/>
        </w:rPr>
        <w:t>юю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привлекаемое к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ую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6"/>
          <w:szCs w:val="26"/>
        </w:rPr>
        <w:t>тся в качестве доказательства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235649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(л.д.3);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заявлением </w:t>
      </w:r>
      <w:r>
        <w:rPr>
          <w:rStyle w:val="cat-FIOgrp-1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7,8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УУП ОУУП и ПДН ОМВД России по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капитана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оценивает как относимые, допустимые, достоверные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своей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объективно подтверждающие виновность </w:t>
      </w:r>
      <w:r>
        <w:rPr>
          <w:rStyle w:val="cat-FIOgrp-18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освобождения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личности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4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5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</w:t>
      </w:r>
      <w:r>
        <w:rPr>
          <w:rStyle w:val="cat-Addressgrp-7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наименование банка: Отделение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9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0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1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03100643000000017500, лицевой счет </w:t>
      </w:r>
      <w:r>
        <w:rPr>
          <w:rStyle w:val="cat-PhoneNumbergrp-32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33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– </w:t>
      </w:r>
      <w:r>
        <w:rPr>
          <w:rStyle w:val="cat-PhoneNumbergrp-34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</w:t>
      </w:r>
      <w:r>
        <w:rPr>
          <w:rStyle w:val="cat-PhoneNumbergrp-35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6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0410760300265004672406145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FIOgrp-24rplc-6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ExternalSystemDefinedgrp-37rplc-41">
    <w:name w:val="cat-ExternalSystemDefined grp-37 rplc-41"/>
    <w:basedOn w:val="DefaultParagraphFont"/>
  </w:style>
  <w:style w:type="character" w:customStyle="1" w:styleId="cat-PassportDatagrp-27rplc-42">
    <w:name w:val="cat-PassportData grp-27 rplc-42"/>
    <w:basedOn w:val="DefaultParagraphFont"/>
  </w:style>
  <w:style w:type="character" w:customStyle="1" w:styleId="cat-Sumgrp-25rplc-43">
    <w:name w:val="cat-Sum grp-25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24rplc-65">
    <w:name w:val="cat-FIO grp-24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