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5-26-469/2025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6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О.В.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1122982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