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473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(298400, РК,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Жигиной</w:t>
      </w:r>
      <w:r>
        <w:rPr>
          <w:rFonts w:ascii="Times New Roman" w:eastAsia="Times New Roman" w:hAnsi="Times New Roman" w:cs="Times New Roman"/>
        </w:rPr>
        <w:t xml:space="preserve"> Крестины Викторовны,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УССР,</w:t>
      </w:r>
      <w:r>
        <w:rPr>
          <w:rFonts w:ascii="Times New Roman" w:eastAsia="Times New Roman" w:hAnsi="Times New Roman" w:cs="Times New Roman"/>
        </w:rPr>
        <w:t xml:space="preserve"> гражданки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 проживающ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общежитие,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2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своего жительства (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воспрепятствовал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законной деятельности судебного пристава</w:t>
      </w:r>
      <w:r>
        <w:rPr>
          <w:rFonts w:ascii="Times New Roman" w:eastAsia="Times New Roman" w:hAnsi="Times New Roman" w:cs="Times New Roman"/>
        </w:rPr>
        <w:t xml:space="preserve"> по ОУПДС</w:t>
      </w:r>
      <w:r>
        <w:rPr>
          <w:rFonts w:ascii="Times New Roman" w:eastAsia="Times New Roman" w:hAnsi="Times New Roman" w:cs="Times New Roman"/>
        </w:rPr>
        <w:t xml:space="preserve"> находящегося при исполнении</w:t>
      </w:r>
      <w:r>
        <w:rPr>
          <w:rFonts w:ascii="Times New Roman" w:eastAsia="Times New Roman" w:hAnsi="Times New Roman" w:cs="Times New Roman"/>
        </w:rPr>
        <w:t>, а именно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</w:t>
      </w:r>
      <w:r>
        <w:rPr>
          <w:rFonts w:ascii="Times New Roman" w:eastAsia="Times New Roman" w:hAnsi="Times New Roman" w:cs="Times New Roman"/>
        </w:rPr>
        <w:t>подвергнутой</w:t>
      </w:r>
      <w:r>
        <w:rPr>
          <w:rFonts w:ascii="Times New Roman" w:eastAsia="Times New Roman" w:hAnsi="Times New Roman" w:cs="Times New Roman"/>
        </w:rPr>
        <w:t xml:space="preserve"> принудительному приводу в </w:t>
      </w:r>
      <w:r>
        <w:rPr>
          <w:rFonts w:ascii="Times New Roman" w:eastAsia="Times New Roman" w:hAnsi="Times New Roman" w:cs="Times New Roman"/>
        </w:rPr>
        <w:t>Бахчисарайский районный суд</w:t>
      </w:r>
      <w:r>
        <w:rPr>
          <w:rFonts w:ascii="Times New Roman" w:eastAsia="Times New Roman" w:hAnsi="Times New Roman" w:cs="Times New Roman"/>
        </w:rPr>
        <w:t>, препятствовала его осуществлению, (</w:t>
      </w:r>
      <w:r>
        <w:rPr>
          <w:rFonts w:ascii="Times New Roman" w:eastAsia="Times New Roman" w:hAnsi="Times New Roman" w:cs="Times New Roman"/>
        </w:rPr>
        <w:t>отказалась садит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ся в служебный автомобиль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ехать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), на замечания не реагировала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Своими действиями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11, 14 ФЗ-118 «О</w:t>
      </w:r>
      <w:r>
        <w:rPr>
          <w:rFonts w:ascii="Times New Roman" w:eastAsia="Times New Roman" w:hAnsi="Times New Roman" w:cs="Times New Roman"/>
        </w:rPr>
        <w:t xml:space="preserve">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», ответственность за которое предусмотрена ст. 17.8 КоАП РФ,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о месте и времени рассмотрения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</w:t>
      </w:r>
      <w:r>
        <w:rPr>
          <w:rFonts w:ascii="Times New Roman" w:eastAsia="Times New Roman" w:hAnsi="Times New Roman" w:cs="Times New Roman"/>
        </w:rPr>
        <w:t>им образом</w:t>
      </w:r>
      <w:r>
        <w:rPr>
          <w:rFonts w:ascii="Times New Roman" w:eastAsia="Times New Roman" w:hAnsi="Times New Roman" w:cs="Times New Roman"/>
        </w:rPr>
        <w:t>. Каких–либо заявлений, ходатайств мировому судье не предоставила.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17.8 КоАП РФ.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>
        <w:rPr>
          <w:rFonts w:ascii="Times New Roman" w:eastAsia="Times New Roman" w:hAnsi="Times New Roman" w:cs="Times New Roman"/>
        </w:rPr>
        <w:t>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дата №118-ФЗ «Об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>
        <w:rPr>
          <w:rFonts w:ascii="Times New Roman" w:eastAsia="Times New Roman" w:hAnsi="Times New Roman" w:cs="Times New Roman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>
        <w:rPr>
          <w:rFonts w:ascii="Times New Roman" w:eastAsia="Times New Roman" w:hAnsi="Times New Roman" w:cs="Times New Roman"/>
        </w:rPr>
        <w:t>рядка в здании, помещениях суда,</w:t>
      </w:r>
      <w:r>
        <w:rPr>
          <w:rFonts w:ascii="Times New Roman" w:eastAsia="Times New Roman" w:hAnsi="Times New Roman" w:cs="Times New Roman"/>
        </w:rPr>
        <w:t xml:space="preserve"> осуществлять охрану здания, помещений суда.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Calibri" w:eastAsia="Calibri" w:hAnsi="Calibri" w:cs="Calibri"/>
        </w:rPr>
        <w:t xml:space="preserve">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ст.17.8 КоАП РФ, подтверждается исследованными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доказательствами,</w:t>
      </w:r>
      <w:r>
        <w:rPr>
          <w:rFonts w:ascii="Times New Roman" w:eastAsia="Times New Roman" w:hAnsi="Times New Roman" w:cs="Times New Roman"/>
        </w:rPr>
        <w:t xml:space="preserve"> которые оценены в их совокупности,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актом обнаружения административного правонарушения от </w:t>
      </w:r>
      <w:r>
        <w:rPr>
          <w:rStyle w:val="cat-Dategrp-13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 xml:space="preserve">ами </w:t>
      </w:r>
      <w:r>
        <w:rPr>
          <w:rFonts w:ascii="Times New Roman" w:eastAsia="Times New Roman" w:hAnsi="Times New Roman" w:cs="Times New Roman"/>
        </w:rPr>
        <w:t>судебн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пристав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по ОУПДС ОСП России по </w:t>
      </w:r>
      <w:r>
        <w:rPr>
          <w:rStyle w:val="cat-Addressgrp-7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копией постановления о приводе от 15.10.2024по делу № 1-287/2024 (л.д.9)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и объективно фиксируют фактические данные, поэтому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принимает их как допустимые доказательства.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 смягчающие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>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мировой судья</w:t>
      </w:r>
      <w:r>
        <w:rPr>
          <w:rFonts w:ascii="Times New Roman" w:eastAsia="Times New Roman" w:hAnsi="Times New Roman" w:cs="Times New Roman"/>
        </w:rPr>
        <w:t xml:space="preserve"> считает необходимым и достаточным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ст. 17.8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Жигину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Крестину</w:t>
      </w:r>
      <w:r>
        <w:rPr>
          <w:rFonts w:ascii="Times New Roman" w:eastAsia="Times New Roman" w:hAnsi="Times New Roman" w:cs="Times New Roman"/>
        </w:rPr>
        <w:t xml:space="preserve"> Викторовну, </w:t>
      </w:r>
      <w:r>
        <w:rPr>
          <w:rStyle w:val="cat-ExternalSystemDefinedgrp-30rplc-26"/>
          <w:rFonts w:ascii="Times New Roman" w:eastAsia="Times New Roman" w:hAnsi="Times New Roman" w:cs="Times New Roman"/>
        </w:rPr>
        <w:t>...</w:t>
      </w:r>
      <w:r>
        <w:rPr>
          <w:rStyle w:val="cat-PassportDatagrp-20rplc-2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2rplc-2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3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0410760300265004732417100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160" w:line="259" w:lineRule="auto"/>
        <w:jc w:val="both"/>
      </w:pPr>
      <w:r>
        <w:rPr>
          <w:rFonts w:ascii="Times New Roman" w:eastAsia="Times New Roman" w:hAnsi="Times New Roman" w:cs="Times New Roman"/>
        </w:rPr>
        <w:t>Мировой с</w:t>
      </w:r>
      <w:r>
        <w:rPr>
          <w:rFonts w:ascii="Times New Roman" w:eastAsia="Times New Roman" w:hAnsi="Times New Roman" w:cs="Times New Roman"/>
        </w:rPr>
        <w:t xml:space="preserve">удья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4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ExternalSystemDefinedgrp-30rplc-26">
    <w:name w:val="cat-ExternalSystemDefined grp-30 rplc-26"/>
    <w:basedOn w:val="DefaultParagraphFont"/>
  </w:style>
  <w:style w:type="character" w:customStyle="1" w:styleId="cat-PassportDatagrp-20rplc-27">
    <w:name w:val="cat-PassportData grp-20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9rplc-35">
    <w:name w:val="cat-Address grp-9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0rplc-45">
    <w:name w:val="cat-Address grp-10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17rplc-49">
    <w:name w:val="cat-FIO grp-1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