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473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Томашовой Е.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ЛНР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адрес места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7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0355431010</w:t>
      </w:r>
      <w:r>
        <w:rPr>
          <w:rFonts w:ascii="Times New Roman" w:eastAsia="Times New Roman" w:hAnsi="Times New Roman" w:cs="Times New Roman"/>
          <w:sz w:val="28"/>
          <w:szCs w:val="28"/>
        </w:rPr>
        <w:t>125033101062458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 указанному в протоколе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Томашову Е.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8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2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3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Получатель: 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Наименование банка: ОКЦ N 7 </w:t>
      </w:r>
      <w:r>
        <w:rPr>
          <w:rStyle w:val="cat-OrganizationNamegrp-21rplc-2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4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5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6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7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8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9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0410760300265004732520108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6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7rplc-11">
    <w:name w:val="cat-Sum grp-17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ExternalSystemDefinedgrp-30rplc-21">
    <w:name w:val="cat-ExternalSystemDefined grp-30 rplc-21"/>
    <w:basedOn w:val="DefaultParagraphFont"/>
  </w:style>
  <w:style w:type="character" w:customStyle="1" w:styleId="cat-PassportDatagrp-20rplc-22">
    <w:name w:val="cat-PassportData grp-20 rplc-22"/>
    <w:basedOn w:val="DefaultParagraphFont"/>
  </w:style>
  <w:style w:type="character" w:customStyle="1" w:styleId="cat-Sumgrp-18rplc-23">
    <w:name w:val="cat-Sum grp-18 rplc-23"/>
    <w:basedOn w:val="DefaultParagraphFont"/>
  </w:style>
  <w:style w:type="character" w:customStyle="1" w:styleId="cat-PhoneNumbergrp-22rplc-24">
    <w:name w:val="cat-PhoneNumber grp-22 rplc-24"/>
    <w:basedOn w:val="DefaultParagraphFont"/>
  </w:style>
  <w:style w:type="character" w:customStyle="1" w:styleId="cat-PhoneNumbergrp-23rplc-25">
    <w:name w:val="cat-PhoneNumber grp-23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OrganizationNamegrp-21rplc-29">
    <w:name w:val="cat-OrganizationName grp-2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4rplc-31">
    <w:name w:val="cat-PhoneNumber grp-24 rplc-31"/>
    <w:basedOn w:val="DefaultParagraphFont"/>
  </w:style>
  <w:style w:type="character" w:customStyle="1" w:styleId="cat-PhoneNumbergrp-25rplc-32">
    <w:name w:val="cat-PhoneNumber grp-25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6rplc-34">
    <w:name w:val="cat-PhoneNumber grp-26 rplc-34"/>
    <w:basedOn w:val="DefaultParagraphFont"/>
  </w:style>
  <w:style w:type="character" w:customStyle="1" w:styleId="cat-PhoneNumbergrp-27rplc-35">
    <w:name w:val="cat-PhoneNumber grp-27 rplc-35"/>
    <w:basedOn w:val="DefaultParagraphFont"/>
  </w:style>
  <w:style w:type="character" w:customStyle="1" w:styleId="cat-PhoneNumbergrp-28rplc-36">
    <w:name w:val="cat-PhoneNumber grp-28 rplc-36"/>
    <w:basedOn w:val="DefaultParagraphFont"/>
  </w:style>
  <w:style w:type="character" w:customStyle="1" w:styleId="cat-PhoneNumbergrp-29rplc-37">
    <w:name w:val="cat-PhoneNumber grp-29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6rplc-44">
    <w:name w:val="cat-FIO grp-16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