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5-26-475/2024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5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генерального директора </w:t>
      </w:r>
      <w:r>
        <w:rPr>
          <w:rStyle w:val="cat-OrganizationNamegrp-16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7rplc-8"/>
          <w:rFonts w:ascii="Times New Roman" w:eastAsia="Times New Roman" w:hAnsi="Times New Roman" w:cs="Times New Roman"/>
        </w:rPr>
        <w:t>...</w:t>
      </w:r>
      <w:r>
        <w:rPr>
          <w:rStyle w:val="cat-PassportDatagrp-15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и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3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генеральным директором </w:t>
      </w:r>
      <w:r>
        <w:rPr>
          <w:rStyle w:val="cat-OrganizationNamegrp-16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6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Dategrp-7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3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3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5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rFonts w:ascii="Times New Roman" w:eastAsia="Times New Roman" w:hAnsi="Times New Roman" w:cs="Times New Roman"/>
        </w:rPr>
        <w:t xml:space="preserve">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3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генеральным директором </w:t>
      </w:r>
      <w:r>
        <w:rPr>
          <w:rStyle w:val="cat-OrganizationNamegrp-16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6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4rplc-30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6rplc-6">
    <w:name w:val="cat-OrganizationName grp-16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ExternalSystemDefinedgrp-17rplc-8">
    <w:name w:val="cat-ExternalSystemDefined grp-17 rplc-8"/>
    <w:basedOn w:val="DefaultParagraphFont"/>
  </w:style>
  <w:style w:type="character" w:customStyle="1" w:styleId="cat-PassportDatagrp-15rplc-9">
    <w:name w:val="cat-PassportData grp-15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OrganizationNamegrp-16rplc-13">
    <w:name w:val="cat-OrganizationName grp-16 rplc-13"/>
    <w:basedOn w:val="DefaultParagraphFont"/>
  </w:style>
  <w:style w:type="character" w:customStyle="1" w:styleId="cat-Dategrp-6rplc-14">
    <w:name w:val="cat-Date grp-6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OrganizationNamegrp-16rplc-24">
    <w:name w:val="cat-OrganizationName grp-16 rplc-24"/>
    <w:basedOn w:val="DefaultParagraphFont"/>
  </w:style>
  <w:style w:type="character" w:customStyle="1" w:styleId="cat-OrganizationNamegrp-16rplc-25">
    <w:name w:val="cat-OrganizationName grp-16 rplc-25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4rplc-30">
    <w:name w:val="cat-FIO grp-14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