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5-26-479/2024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зд</w:t>
      </w:r>
      <w:r>
        <w:rPr>
          <w:rFonts w:ascii="Times New Roman" w:eastAsia="Times New Roman" w:hAnsi="Times New Roman" w:cs="Times New Roman"/>
        </w:rPr>
        <w:t>. 134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7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</w:t>
      </w:r>
      <w:r>
        <w:rPr>
          <w:rFonts w:ascii="Times New Roman" w:eastAsia="Times New Roman" w:hAnsi="Times New Roman" w:cs="Times New Roman"/>
        </w:rPr>
        <w:t xml:space="preserve">) за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519304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Правонарушение совершено умышленно, поскольку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силу занимаемой должности осознавал противоправность своего бездействия, предвидел возможность наступления негативных последствий из-за непредставления информации в установленный законодательством срок, и сознательно их допускал.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генеральн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директор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7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OrganizationNamegrp-17rplc-25">
    <w:name w:val="cat-OrganizationName grp-17 rplc-25"/>
    <w:basedOn w:val="DefaultParagraphFont"/>
  </w:style>
  <w:style w:type="character" w:customStyle="1" w:styleId="cat-OrganizationNamegrp-17rplc-26">
    <w:name w:val="cat-OrganizationName grp-17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5rplc-31">
    <w:name w:val="cat-FIO grp-1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