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5-26-480/2024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4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председателя </w:t>
      </w:r>
      <w:r>
        <w:rPr>
          <w:rStyle w:val="cat-OrganizationNamegrp-20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Рината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1rplc-8"/>
          <w:rFonts w:ascii="Times New Roman" w:eastAsia="Times New Roman" w:hAnsi="Times New Roman" w:cs="Times New Roman"/>
        </w:rPr>
        <w:t>...</w:t>
      </w:r>
      <w:r>
        <w:rPr>
          <w:rStyle w:val="cat-PassportDatagrp-19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АР </w:t>
      </w:r>
      <w:r>
        <w:rPr>
          <w:rStyle w:val="cat-Addressgrp-7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являясь должностным лицом – председателем </w:t>
      </w:r>
      <w:r>
        <w:rPr>
          <w:rStyle w:val="cat-OrganizationNamegrp-20rplc-1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</w:t>
      </w:r>
      <w:r>
        <w:rPr>
          <w:rFonts w:ascii="Times New Roman" w:eastAsia="Times New Roman" w:hAnsi="Times New Roman" w:cs="Times New Roman"/>
        </w:rPr>
        <w:t xml:space="preserve"> срок до </w:t>
      </w:r>
      <w:r>
        <w:rPr>
          <w:rStyle w:val="cat-Dategrp-11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 не явился, о времени и месте рассмотрения дела извещен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7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</w:t>
      </w:r>
      <w:r>
        <w:rPr>
          <w:rFonts w:ascii="Times New Roman" w:eastAsia="Times New Roman" w:hAnsi="Times New Roman" w:cs="Times New Roman"/>
        </w:rPr>
        <w:t xml:space="preserve">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519373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</w:t>
      </w:r>
      <w:r>
        <w:rPr>
          <w:rFonts w:ascii="Times New Roman" w:eastAsia="Times New Roman" w:hAnsi="Times New Roman" w:cs="Times New Roman"/>
        </w:rPr>
        <w:t xml:space="preserve">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являясь председателем </w:t>
      </w:r>
      <w:r>
        <w:rPr>
          <w:rStyle w:val="cat-OrganizationNamegrp-20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связи с чем, мировой судья полагает возможным в данном случае, применить положения ч. 1 ст</w:t>
      </w:r>
      <w:r>
        <w:rPr>
          <w:rFonts w:ascii="Times New Roman" w:eastAsia="Times New Roman" w:hAnsi="Times New Roman" w:cs="Times New Roman"/>
        </w:rPr>
        <w:t xml:space="preserve">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председателя </w:t>
      </w:r>
      <w:r>
        <w:rPr>
          <w:rStyle w:val="cat-OrganizationNamegrp-20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Рината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OrganizationNamegrp-20rplc-6">
    <w:name w:val="cat-OrganizationName grp-20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ExternalSystemDefinedgrp-21rplc-8">
    <w:name w:val="cat-ExternalSystemDefined grp-21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7rplc-11">
    <w:name w:val="cat-Address grp-7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OrganizationNamegrp-20rplc-15">
    <w:name w:val="cat-OrganizationName grp-20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OrganizationNamegrp-20rplc-26">
    <w:name w:val="cat-OrganizationName grp-20 rplc-26"/>
    <w:basedOn w:val="DefaultParagraphFont"/>
  </w:style>
  <w:style w:type="character" w:customStyle="1" w:styleId="cat-OrganizationNamegrp-20rplc-27">
    <w:name w:val="cat-OrganizationName grp-20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8rplc-32">
    <w:name w:val="cat-FIO grp-18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