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5-26-481/2024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помещ.4,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8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522673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8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8rplc-24">
    <w:name w:val="cat-OrganizationName grp-18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6rplc-30">
    <w:name w:val="cat-FIO grp-1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