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489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Style w:val="cat-FIOgrp-17rplc-6"/>
          <w:rFonts w:ascii="Times New Roman" w:eastAsia="Times New Roman" w:hAnsi="Times New Roman" w:cs="Times New Roman"/>
        </w:rPr>
        <w:t>Дейбук А.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</w:rPr>
        <w:t>...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фактически проживающе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1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4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вблизи </w:t>
      </w:r>
      <w:r>
        <w:rPr>
          <w:rStyle w:val="cat-Addressgrp-7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9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управлял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транспортным средством </w:t>
      </w:r>
      <w:r>
        <w:rPr>
          <w:rStyle w:val="cat-CarMakeModelgrp-25rplc-1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Джетта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26rplc-17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законного требования уполномоченного должностного лица о прохождении медицинского освидетельствования на</w:t>
      </w:r>
      <w:r>
        <w:rPr>
          <w:rFonts w:ascii="Times New Roman" w:eastAsia="Times New Roman" w:hAnsi="Times New Roman" w:cs="Times New Roman"/>
        </w:rPr>
        <w:t xml:space="preserve">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2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19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9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пояснил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что отказал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</w:t>
      </w:r>
      <w:r>
        <w:rPr>
          <w:rFonts w:ascii="Times New Roman" w:eastAsia="Times New Roman" w:hAnsi="Times New Roman" w:cs="Times New Roman"/>
        </w:rPr>
        <w:t>анспортными средствами не имеет, просила назначить штраф.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9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19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своей вины, факт совершения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293666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9770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19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9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8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61 ЕР </w:t>
      </w:r>
      <w:r>
        <w:rPr>
          <w:rStyle w:val="cat-PhoneNumbergrp-27rplc-3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доставлении </w:t>
      </w:r>
      <w:r>
        <w:rPr>
          <w:rStyle w:val="cat-FIOgrp-19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4);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начальника </w:t>
      </w:r>
      <w:r>
        <w:rPr>
          <w:rFonts w:ascii="Times New Roman" w:eastAsia="Times New Roman" w:hAnsi="Times New Roman" w:cs="Times New Roman"/>
        </w:rPr>
        <w:t>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Style w:val="cat-Addressgrp-9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6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 xml:space="preserve">данным </w:t>
      </w:r>
      <w:r>
        <w:rPr>
          <w:rFonts w:ascii="Times New Roman" w:eastAsia="Times New Roman" w:hAnsi="Times New Roman" w:cs="Times New Roman"/>
        </w:rPr>
        <w:t xml:space="preserve">которой </w:t>
      </w:r>
      <w:r>
        <w:rPr>
          <w:rStyle w:val="cat-FIOgrp-19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37"/>
          <w:rFonts w:ascii="Times New Roman" w:eastAsia="Times New Roman" w:hAnsi="Times New Roman" w:cs="Times New Roman"/>
        </w:rPr>
        <w:t>...</w:t>
      </w:r>
      <w:r>
        <w:rPr>
          <w:rStyle w:val="cat-PassportDatagrp-23rplc-3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9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19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42"/>
          <w:rFonts w:ascii="Times New Roman" w:eastAsia="Times New Roman" w:hAnsi="Times New Roman" w:cs="Times New Roman"/>
        </w:rPr>
        <w:t>...</w:t>
      </w:r>
      <w:r>
        <w:rPr>
          <w:rStyle w:val="cat-PassportDatagrp-23rplc-4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 (л.д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19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19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9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19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19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20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50"/>
          <w:rFonts w:ascii="Times New Roman" w:eastAsia="Times New Roman" w:hAnsi="Times New Roman" w:cs="Times New Roman"/>
        </w:rPr>
        <w:t>...</w:t>
      </w:r>
      <w:r>
        <w:rPr>
          <w:rStyle w:val="cat-PassportDatagrp-23rplc-5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7rplc-52"/>
          <w:rFonts w:ascii="Times New Roman" w:eastAsia="Times New Roman" w:hAnsi="Times New Roman" w:cs="Times New Roman"/>
        </w:rPr>
        <w:t>Дейбук А.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5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1rplc-11">
    <w:name w:val="cat-Date grp-11 rplc-11"/>
    <w:basedOn w:val="DefaultParagraphFont"/>
  </w:style>
  <w:style w:type="character" w:customStyle="1" w:styleId="cat-Timegrp-24rplc-12">
    <w:name w:val="cat-Time grp-24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CarMakeModelgrp-25rplc-16">
    <w:name w:val="cat-CarMakeModel grp-25 rplc-16"/>
    <w:basedOn w:val="DefaultParagraphFont"/>
  </w:style>
  <w:style w:type="character" w:customStyle="1" w:styleId="cat-CarNumbergrp-26rplc-17">
    <w:name w:val="cat-CarNumber grp-26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Dategrp-15rplc-26">
    <w:name w:val="cat-Date grp-15 rplc-26"/>
    <w:basedOn w:val="DefaultParagraphFont"/>
  </w:style>
  <w:style w:type="character" w:customStyle="1" w:styleId="cat-FIOgrp-19rplc-27">
    <w:name w:val="cat-FIO grp-19 rplc-27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Addressgrp-8rplc-29">
    <w:name w:val="cat-Address grp-8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PhoneNumbergrp-27rplc-31">
    <w:name w:val="cat-PhoneNumber grp-27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Addressgrp-9rplc-34">
    <w:name w:val="cat-Address grp-9 rplc-34"/>
    <w:basedOn w:val="DefaultParagraphFont"/>
  </w:style>
  <w:style w:type="character" w:customStyle="1" w:styleId="cat-Dategrp-16rplc-35">
    <w:name w:val="cat-Date grp-16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ExternalSystemDefinedgrp-28rplc-37">
    <w:name w:val="cat-ExternalSystemDefined grp-28 rplc-37"/>
    <w:basedOn w:val="DefaultParagraphFont"/>
  </w:style>
  <w:style w:type="character" w:customStyle="1" w:styleId="cat-PassportDatagrp-23rplc-38">
    <w:name w:val="cat-PassportData grp-23 rplc-38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Dategrp-16rplc-40">
    <w:name w:val="cat-Date grp-16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ExternalSystemDefinedgrp-28rplc-42">
    <w:name w:val="cat-ExternalSystemDefined grp-28 rplc-42"/>
    <w:basedOn w:val="DefaultParagraphFont"/>
  </w:style>
  <w:style w:type="character" w:customStyle="1" w:styleId="cat-PassportDatagrp-23rplc-43">
    <w:name w:val="cat-PassportData grp-23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9rplc-45">
    <w:name w:val="cat-FIO grp-19 rplc-45"/>
    <w:basedOn w:val="DefaultParagraphFont"/>
  </w:style>
  <w:style w:type="character" w:customStyle="1" w:styleId="cat-FIOgrp-19rplc-46">
    <w:name w:val="cat-FIO grp-19 rplc-46"/>
    <w:basedOn w:val="DefaultParagraphFont"/>
  </w:style>
  <w:style w:type="character" w:customStyle="1" w:styleId="cat-FIOgrp-19rplc-47">
    <w:name w:val="cat-FIO grp-19 rplc-47"/>
    <w:basedOn w:val="DefaultParagraphFont"/>
  </w:style>
  <w:style w:type="character" w:customStyle="1" w:styleId="cat-FIOgrp-19rplc-48">
    <w:name w:val="cat-FIO grp-19 rplc-48"/>
    <w:basedOn w:val="DefaultParagraphFont"/>
  </w:style>
  <w:style w:type="character" w:customStyle="1" w:styleId="cat-FIOgrp-20rplc-49">
    <w:name w:val="cat-FIO grp-20 rplc-49"/>
    <w:basedOn w:val="DefaultParagraphFont"/>
  </w:style>
  <w:style w:type="character" w:customStyle="1" w:styleId="cat-ExternalSystemDefinedgrp-28rplc-50">
    <w:name w:val="cat-ExternalSystemDefined grp-28 rplc-50"/>
    <w:basedOn w:val="DefaultParagraphFont"/>
  </w:style>
  <w:style w:type="character" w:customStyle="1" w:styleId="cat-PassportDatagrp-23rplc-51">
    <w:name w:val="cat-PassportData grp-23 rplc-51"/>
    <w:basedOn w:val="DefaultParagraphFont"/>
  </w:style>
  <w:style w:type="character" w:customStyle="1" w:styleId="cat-FIOgrp-17rplc-52">
    <w:name w:val="cat-FIO grp-17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FIOgrp-21rplc-56">
    <w:name w:val="cat-FIO grp-21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