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492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197049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7rplc-21">
    <w:name w:val="cat-ExternalSystemDefined grp-17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6rplc-24">
    <w:name w:val="cat-Time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