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Style w:val="cat-OrganizationNamegrp-18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Style w:val="cat-Addressgrp-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5</w:t>
      </w:r>
      <w:r>
        <w:rPr>
          <w:rFonts w:ascii="Times New Roman" w:eastAsia="Times New Roman" w:hAnsi="Times New Roman" w:cs="Times New Roman"/>
        </w:rPr>
        <w:t>35581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скрином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>
        <w:rPr>
          <w:rFonts w:ascii="Times New Roman" w:eastAsia="Times New Roman" w:hAnsi="Times New Roman" w:cs="Times New Roman"/>
        </w:rPr>
        <w:t xml:space="preserve">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генеральн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связи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заменить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18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OrganizationNamegrp-18rplc-27">
    <w:name w:val="cat-OrganizationName grp-18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