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5-26-503/2024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главы крестьянского (фермерского) хозяйства (КФХ)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гражданина РФ,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15.33.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главой крестьянского </w:t>
      </w:r>
      <w:r>
        <w:rPr>
          <w:rStyle w:val="cat-OrganizationNamegrp-19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взносах</w:t>
      </w:r>
      <w:r>
        <w:rPr>
          <w:rFonts w:ascii="Times New Roman" w:eastAsia="Times New Roman" w:hAnsi="Times New Roman" w:cs="Times New Roman"/>
        </w:rPr>
        <w:t xml:space="preserve"> (ЕФС-1)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т.е.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5</w:t>
      </w:r>
      <w:r>
        <w:rPr>
          <w:rFonts w:ascii="Times New Roman" w:eastAsia="Times New Roman" w:hAnsi="Times New Roman" w:cs="Times New Roman"/>
        </w:rPr>
        <w:t>3285</w:t>
      </w:r>
      <w:r>
        <w:rPr>
          <w:rFonts w:ascii="Times New Roman" w:eastAsia="Times New Roman" w:hAnsi="Times New Roman" w:cs="Times New Roman"/>
        </w:rPr>
        <w:t xml:space="preserve">9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главой крестьянского </w:t>
      </w:r>
      <w:r>
        <w:rPr>
          <w:rStyle w:val="cat-OrganizationNamegrp-19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главу крестьянского </w:t>
      </w:r>
      <w:r>
        <w:rPr>
          <w:rStyle w:val="cat-OrganizationNamegrp-19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7rplc-32">
    <w:name w:val="cat-FIO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