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5-26-504/2024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заместителя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заместителем директора </w:t>
      </w:r>
      <w:r>
        <w:rPr>
          <w:rStyle w:val="cat-OrganizationNamegrp-19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ЕФС-1) за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535644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заместител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директора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заместителя директора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