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51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зарегистрированного и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5-26-277/2024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0410760300265005152420131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ExternalSystemDefinedgrp-27rplc-22">
    <w:name w:val="cat-ExternalSystemDefined grp-27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19rplc-25">
    <w:name w:val="cat-PhoneNumber grp-19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4rplc-45">
    <w:name w:val="cat-FIO grp-1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