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4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в отношении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УЗССР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13,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5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188100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82250000981972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5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5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признал, с протоколом согласен, просил назначить минимальное наказание в виде штрафа.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6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считаю, что в действиях </w:t>
      </w:r>
      <w:r>
        <w:rPr>
          <w:rStyle w:val="cat-FIOgrp-16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правонарушении, а именно протоколом серии 82АП №325008 от </w:t>
      </w:r>
      <w:r>
        <w:rPr>
          <w:rStyle w:val="cat-Dategrp-11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постановления №18810082250000981972 от </w:t>
      </w:r>
      <w:r>
        <w:rPr>
          <w:rStyle w:val="cat-Dategrp-9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3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4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ОКЦ N 7 </w:t>
      </w:r>
      <w:r>
        <w:rPr>
          <w:rStyle w:val="cat-OrganizationNamegrp-22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9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0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0410760300265005152520106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Style w:val="cat-FIOgrp-17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Sumgrp-18rplc-12">
    <w:name w:val="cat-Sum grp-1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2rplc-24">
    <w:name w:val="cat-FIO grp-12 rplc-24"/>
    <w:basedOn w:val="DefaultParagraphFont"/>
  </w:style>
  <w:style w:type="character" w:customStyle="1" w:styleId="cat-ExternalSystemDefinedgrp-31rplc-25">
    <w:name w:val="cat-ExternalSystemDefined grp-31 rplc-25"/>
    <w:basedOn w:val="DefaultParagraphFont"/>
  </w:style>
  <w:style w:type="character" w:customStyle="1" w:styleId="cat-PassportDatagrp-21rplc-26">
    <w:name w:val="cat-PassportData grp-21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PhoneNumbergrp-24rplc-29">
    <w:name w:val="cat-PhoneNumber grp-24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OrganizationNamegrp-22rplc-33">
    <w:name w:val="cat-OrganizationName grp-22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PhoneNumbergrp-30rplc-41">
    <w:name w:val="cat-PhoneNumber grp-30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7rplc-48">
    <w:name w:val="cat-FIO grp-1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