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0rplc-1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2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0410760300265005172420105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PhoneNumbergrp-20rplc-13">
    <w:name w:val="cat-PhoneNumber grp-20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ExternalSystemDefinedgrp-29rplc-24">
    <w:name w:val="cat-ExternalSystemDefined grp-29 rplc-24"/>
    <w:basedOn w:val="DefaultParagraphFont"/>
  </w:style>
  <w:style w:type="character" w:customStyle="1" w:styleId="cat-PassportDatagrp-19rplc-25">
    <w:name w:val="cat-PassportData grp-19 rplc-25"/>
    <w:basedOn w:val="DefaultParagraphFont"/>
  </w:style>
  <w:style w:type="character" w:customStyle="1" w:styleId="cat-Sumgrp-17rplc-26">
    <w:name w:val="cat-Sum grp-17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5rplc-47">
    <w:name w:val="cat-FIO grp-15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