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10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4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2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зарегистрированного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проживающего по адресу: </w:t>
      </w:r>
      <w:r>
        <w:rPr>
          <w:rStyle w:val="cat-Addressgrp-6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5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7rplc-1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820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668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1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5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5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5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5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5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5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5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3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ExternalSystemDefinedgrp-29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2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8rplc-2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1rplc-2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2rplc-2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7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7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8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3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4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5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6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7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8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0410760300265005232420164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9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суток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6rplc-4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Sumgrp-17rplc-13">
    <w:name w:val="cat-Sum grp-17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Dategrp-12rplc-15">
    <w:name w:val="cat-Date grp-12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ExternalSystemDefinedgrp-29rplc-24">
    <w:name w:val="cat-ExternalSystemDefined grp-29 rplc-24"/>
    <w:basedOn w:val="DefaultParagraphFont"/>
  </w:style>
  <w:style w:type="character" w:customStyle="1" w:styleId="cat-PassportDatagrp-20rplc-25">
    <w:name w:val="cat-PassportData grp-20 rplc-25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PhoneNumbergrp-21rplc-27">
    <w:name w:val="cat-PhoneNumber grp-21 rplc-27"/>
    <w:basedOn w:val="DefaultParagraphFont"/>
  </w:style>
  <w:style w:type="character" w:customStyle="1" w:styleId="cat-PhoneNumbergrp-22rplc-28">
    <w:name w:val="cat-PhoneNumber grp-22 rplc-28"/>
    <w:basedOn w:val="DefaultParagraphFont"/>
  </w:style>
  <w:style w:type="character" w:customStyle="1" w:styleId="cat-Addressgrp-7rplc-29">
    <w:name w:val="cat-Address grp-7 rplc-29"/>
    <w:basedOn w:val="DefaultParagraphFont"/>
  </w:style>
  <w:style w:type="character" w:customStyle="1" w:styleId="cat-Addressgrp-7rplc-30">
    <w:name w:val="cat-Address grp-7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8rplc-33">
    <w:name w:val="cat-Address grp-8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Addressgrp-2rplc-41">
    <w:name w:val="cat-Address grp-2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9rplc-43">
    <w:name w:val="cat-Address grp-9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2rplc-45">
    <w:name w:val="cat-Address grp-2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FIOgrp-16rplc-47">
    <w:name w:val="cat-FIO grp-16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