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гражданки Российской Федерации,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инвалидности не имеющей, имеющей на иждивении двоих несовершеннолетних детей,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зарегистрированной и фактически проживающей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6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 № </w:t>
      </w:r>
      <w:r>
        <w:rPr>
          <w:rFonts w:ascii="Times New Roman" w:eastAsia="Times New Roman" w:hAnsi="Times New Roman" w:cs="Times New Roman"/>
          <w:sz w:val="26"/>
          <w:szCs w:val="26"/>
        </w:rPr>
        <w:t>047370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 протоколом соглас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4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0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1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2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3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4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6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0410760300265005242420175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суток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6rplc-11">
    <w:name w:val="cat-Sum grp-16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ExternalSystemDefinedgrp-28rplc-22">
    <w:name w:val="cat-ExternalSystemDefined grp-28 rplc-22"/>
    <w:basedOn w:val="DefaultParagraphFont"/>
  </w:style>
  <w:style w:type="character" w:customStyle="1" w:styleId="cat-PassportDatagrp-19rplc-23">
    <w:name w:val="cat-PassportData grp-19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PhoneNumbergrp-21rplc-26">
    <w:name w:val="cat-PhoneNumber grp-21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5rplc-45">
    <w:name w:val="cat-FIO grp-15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