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фактически проживающего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7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2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8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Style w:val="cat-Addressgrp-0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CarMakeModelgrp-26rplc-18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7rplc-19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 xml:space="preserve">запах алкоголя изо рта, </w:t>
      </w:r>
      <w:r>
        <w:rPr>
          <w:rFonts w:ascii="Times New Roman" w:eastAsia="Times New Roman" w:hAnsi="Times New Roman" w:cs="Times New Roman"/>
        </w:rPr>
        <w:t>неустойчивость позы, нарушение речи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</w:t>
      </w:r>
      <w:r>
        <w:rPr>
          <w:rFonts w:ascii="Times New Roman" w:eastAsia="Times New Roman" w:hAnsi="Times New Roman" w:cs="Times New Roman"/>
        </w:rPr>
        <w:t xml:space="preserve">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3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20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0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0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3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4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20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293667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0717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6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20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актом 82 АО № 040344 от </w:t>
      </w:r>
      <w:r>
        <w:rPr>
          <w:rStyle w:val="cat-Dategrp-16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освидетельствования н состояние алкогольного опьянения (л.д.3);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20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9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234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6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82 ПЗ № 081482 от </w:t>
      </w:r>
      <w:r>
        <w:rPr>
          <w:rStyle w:val="cat-Dategrp-16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задержании транспортного средства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5);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61 ЕР </w:t>
      </w:r>
      <w:r>
        <w:rPr>
          <w:rStyle w:val="cat-PhoneNumbergrp-28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(л.д.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>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10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7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20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40"/>
          <w:rFonts w:ascii="Times New Roman" w:eastAsia="Times New Roman" w:hAnsi="Times New Roman" w:cs="Times New Roman"/>
        </w:rPr>
        <w:t>...</w:t>
      </w:r>
      <w:r>
        <w:rPr>
          <w:rStyle w:val="cat-PassportDatagrp-23rplc-4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10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данным которой </w:t>
      </w:r>
      <w:r>
        <w:rPr>
          <w:rStyle w:val="cat-FIOgrp-20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4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20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20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0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20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20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8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52"/>
          <w:rFonts w:ascii="Times New Roman" w:eastAsia="Times New Roman" w:hAnsi="Times New Roman" w:cs="Times New Roman"/>
        </w:rPr>
        <w:t>...</w:t>
      </w:r>
      <w:r>
        <w:rPr>
          <w:rStyle w:val="cat-PassportDatagrp-23rplc-5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8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1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7rplc-12">
    <w:name w:val="cat-Address grp-7 rplc-12"/>
    <w:basedOn w:val="DefaultParagraphFont"/>
  </w:style>
  <w:style w:type="character" w:customStyle="1" w:styleId="cat-Dategrp-12rplc-13">
    <w:name w:val="cat-Date grp-12 rplc-13"/>
    <w:basedOn w:val="DefaultParagraphFont"/>
  </w:style>
  <w:style w:type="character" w:customStyle="1" w:styleId="cat-Timegrp-25rplc-14">
    <w:name w:val="cat-Time grp-25 rplc-14"/>
    <w:basedOn w:val="DefaultParagraphFont"/>
  </w:style>
  <w:style w:type="character" w:customStyle="1" w:styleId="cat-Addressgrp-8rplc-15">
    <w:name w:val="cat-Address grp-8 rplc-15"/>
    <w:basedOn w:val="DefaultParagraphFont"/>
  </w:style>
  <w:style w:type="character" w:customStyle="1" w:styleId="cat-Addressgrp-0rplc-16">
    <w:name w:val="cat-Address grp-0 rplc-16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CarMakeModelgrp-26rplc-18">
    <w:name w:val="cat-CarMakeModel grp-26 rplc-18"/>
    <w:basedOn w:val="DefaultParagraphFont"/>
  </w:style>
  <w:style w:type="character" w:customStyle="1" w:styleId="cat-CarNumbergrp-27rplc-19">
    <w:name w:val="cat-CarNumber grp-2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Dategrp-15rplc-27">
    <w:name w:val="cat-Date grp-15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Addressgrp-9rplc-32">
    <w:name w:val="cat-Address grp-9 rplc-32"/>
    <w:basedOn w:val="DefaultParagraphFont"/>
  </w:style>
  <w:style w:type="character" w:customStyle="1" w:styleId="cat-Dategrp-16rplc-33">
    <w:name w:val="cat-Date grp-16 rplc-33"/>
    <w:basedOn w:val="DefaultParagraphFont"/>
  </w:style>
  <w:style w:type="character" w:customStyle="1" w:styleId="cat-Dategrp-16rplc-34">
    <w:name w:val="cat-Date grp-16 rplc-34"/>
    <w:basedOn w:val="DefaultParagraphFont"/>
  </w:style>
  <w:style w:type="character" w:customStyle="1" w:styleId="cat-PhoneNumbergrp-28rplc-35">
    <w:name w:val="cat-PhoneNumber grp-28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Addressgrp-10rplc-37">
    <w:name w:val="cat-Address grp-10 rplc-37"/>
    <w:basedOn w:val="DefaultParagraphFont"/>
  </w:style>
  <w:style w:type="character" w:customStyle="1" w:styleId="cat-Dategrp-17rplc-38">
    <w:name w:val="cat-Date grp-17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ExternalSystemDefinedgrp-29rplc-40">
    <w:name w:val="cat-ExternalSystemDefined grp-29 rplc-40"/>
    <w:basedOn w:val="DefaultParagraphFont"/>
  </w:style>
  <w:style w:type="character" w:customStyle="1" w:styleId="cat-PassportDatagrp-23rplc-41">
    <w:name w:val="cat-PassportData grp-23 rplc-41"/>
    <w:basedOn w:val="DefaultParagraphFont"/>
  </w:style>
  <w:style w:type="character" w:customStyle="1" w:styleId="cat-Addressgrp-10rplc-42">
    <w:name w:val="cat-Address grp-10 rplc-42"/>
    <w:basedOn w:val="DefaultParagraphFont"/>
  </w:style>
  <w:style w:type="character" w:customStyle="1" w:styleId="cat-Dategrp-17rplc-43">
    <w:name w:val="cat-Date grp-17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PassportDatagrp-24rplc-45">
    <w:name w:val="cat-PassportData grp-24 rplc-45"/>
    <w:basedOn w:val="DefaultParagraphFont"/>
  </w:style>
  <w:style w:type="character" w:customStyle="1" w:styleId="cat-FIOgrp-20rplc-46">
    <w:name w:val="cat-FIO grp-20 rplc-46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FIOgrp-20rplc-48">
    <w:name w:val="cat-FIO grp-20 rplc-48"/>
    <w:basedOn w:val="DefaultParagraphFont"/>
  </w:style>
  <w:style w:type="character" w:customStyle="1" w:styleId="cat-FIOgrp-20rplc-49">
    <w:name w:val="cat-FIO grp-20 rplc-49"/>
    <w:basedOn w:val="DefaultParagraphFont"/>
  </w:style>
  <w:style w:type="character" w:customStyle="1" w:styleId="cat-FIOgrp-20rplc-50">
    <w:name w:val="cat-FIO grp-20 rplc-50"/>
    <w:basedOn w:val="DefaultParagraphFont"/>
  </w:style>
  <w:style w:type="character" w:customStyle="1" w:styleId="cat-FIOgrp-18rplc-51">
    <w:name w:val="cat-FIO grp-18 rplc-51"/>
    <w:basedOn w:val="DefaultParagraphFont"/>
  </w:style>
  <w:style w:type="character" w:customStyle="1" w:styleId="cat-ExternalSystemDefinedgrp-29rplc-52">
    <w:name w:val="cat-ExternalSystemDefined grp-29 rplc-52"/>
    <w:basedOn w:val="DefaultParagraphFont"/>
  </w:style>
  <w:style w:type="character" w:customStyle="1" w:styleId="cat-PassportDatagrp-23rplc-53">
    <w:name w:val="cat-PassportData grp-23 rplc-53"/>
    <w:basedOn w:val="DefaultParagraphFont"/>
  </w:style>
  <w:style w:type="character" w:customStyle="1" w:styleId="cat-FIOgrp-18rplc-54">
    <w:name w:val="cat-FIO grp-18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1rplc-58">
    <w:name w:val="cat-FIO grp-21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