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527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0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Муртазаева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Редвана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Айдеровича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УЗБССР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1rplc-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3rplc-1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082250000662621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1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1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пояснения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1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1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1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1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Муртазаева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Редвана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Айдеровича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4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8rplc-2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19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РК (Министерство юстиции </w:t>
      </w:r>
      <w:r>
        <w:rPr>
          <w:rStyle w:val="cat-Addressgrp-1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17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0rplc-3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1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0410760300265005272520131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2rplc-4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Sumgrp-13rplc-10">
    <w:name w:val="cat-Sum grp-13 rplc-10"/>
    <w:basedOn w:val="DefaultParagraphFont"/>
  </w:style>
  <w:style w:type="character" w:customStyle="1" w:styleId="cat-Dategrp-8rplc-11">
    <w:name w:val="cat-Date grp-8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FIOgrp-11rplc-14">
    <w:name w:val="cat-FIO grp-11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1rplc-18">
    <w:name w:val="cat-FIO grp-11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ExternalSystemDefinedgrp-26rplc-20">
    <w:name w:val="cat-ExternalSystemDefined grp-26 rplc-20"/>
    <w:basedOn w:val="DefaultParagraphFont"/>
  </w:style>
  <w:style w:type="character" w:customStyle="1" w:styleId="cat-PassportDatagrp-16rplc-21">
    <w:name w:val="cat-PassportData grp-16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PhoneNumbergrp-18rplc-23">
    <w:name w:val="cat-PhoneNumber grp-18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OrganizationNamegrp-17rplc-28">
    <w:name w:val="cat-OrganizationName grp-17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PhoneNumbergrp-20rplc-30">
    <w:name w:val="cat-PhoneNumber grp-20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2rplc-40">
    <w:name w:val="cat-FIO grp-12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