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533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21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АР </w:t>
      </w:r>
      <w:r>
        <w:rPr>
          <w:rStyle w:val="cat-Addressgrp-7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помещ.10,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являясь должностным лицом – генеральным директором </w:t>
      </w:r>
      <w:r>
        <w:rPr>
          <w:rStyle w:val="cat-OrganizationNamegrp-21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</w:rPr>
        <w:t xml:space="preserve">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54</w:t>
      </w:r>
      <w:r>
        <w:rPr>
          <w:rFonts w:ascii="Times New Roman" w:eastAsia="Times New Roman" w:hAnsi="Times New Roman" w:cs="Times New Roman"/>
        </w:rPr>
        <w:t>216</w:t>
      </w:r>
      <w:r>
        <w:rPr>
          <w:rFonts w:ascii="Times New Roman" w:eastAsia="Times New Roman" w:hAnsi="Times New Roman" w:cs="Times New Roman"/>
        </w:rPr>
        <w:t xml:space="preserve">9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</w:t>
      </w:r>
      <w:r>
        <w:rPr>
          <w:rFonts w:ascii="Times New Roman" w:eastAsia="Times New Roman" w:hAnsi="Times New Roman" w:cs="Times New Roman"/>
        </w:rPr>
        <w:t xml:space="preserve">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являясь генеральным директором </w:t>
      </w:r>
      <w:r>
        <w:rPr>
          <w:rStyle w:val="cat-OrganizationNamegrp-21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1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7rplc-10">
    <w:name w:val="cat-Address grp-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9rplc-33">
    <w:name w:val="cat-FIO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